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 = '1.0' encoding = 'UTF-8' standalone = 'yes'?>
<Relationships xmlns="http://schemas.openxmlformats.org/package/2006/relationships">
   <Relationship Id="rId1" Type="http://schemas.openxmlformats.org/officeDocument/2006/relationships/officeDocument" Target="word/document.xml"/>
   <Relationship Id="rId2" Type="http://schemas.openxmlformats.org/package/2006/relationships/metadata/core-properties" Target="docProps/core.xml"/>
   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ACF" w:rsidRPr="00271CF7" w:rsidRDefault="00956129" w:rsidP="00271CF7">
      <w:pPr>
        <w:spacing w:after="0" w:line="240" w:lineRule="auto"/>
        <w:rPr>
          <w:rFonts w:ascii="Arial" w:eastAsia="Calibri" w:hAnsi="Arial" w:cs="Arial"/>
          <w:b/>
          <w:sz w:val="18"/>
          <w:szCs w:val="20"/>
          <w:lang w:val="en-US"/>
        </w:rPr>
      </w:pPr>
      <w:proofErr w:type="gramStart"/>
      <w:r>
        <w:rPr>
          <w:rFonts w:ascii="Arial" w:eastAsia="Calibri" w:hAnsi="Arial" w:cs="Arial"/>
          <w:b/>
          <w:sz w:val="18"/>
          <w:szCs w:val="20"/>
          <w:lang w:val="en-US"/>
        </w:rPr>
        <w:t xml:space="preserve">Supplementary table </w:t>
      </w:r>
      <w:r w:rsidR="00FB26C9">
        <w:rPr>
          <w:rFonts w:ascii="Arial" w:eastAsia="Calibri" w:hAnsi="Arial" w:cs="Arial"/>
          <w:b/>
          <w:sz w:val="18"/>
          <w:szCs w:val="20"/>
          <w:lang w:val="en-US"/>
        </w:rPr>
        <w:t>7</w:t>
      </w:r>
      <w:r w:rsidR="00271CF7" w:rsidRPr="00B04989">
        <w:rPr>
          <w:rFonts w:ascii="Arial" w:eastAsia="Calibri" w:hAnsi="Arial" w:cs="Arial"/>
          <w:b/>
          <w:sz w:val="18"/>
          <w:szCs w:val="20"/>
          <w:lang w:val="en-US"/>
        </w:rPr>
        <w:t>.</w:t>
      </w:r>
      <w:proofErr w:type="gramEnd"/>
      <w:r w:rsidR="00271CF7" w:rsidRPr="00B04989">
        <w:rPr>
          <w:rFonts w:ascii="Arial" w:eastAsia="Calibri" w:hAnsi="Arial" w:cs="Arial"/>
          <w:sz w:val="20"/>
          <w:lang w:val="en-US"/>
        </w:rPr>
        <w:t xml:space="preserve"> </w:t>
      </w:r>
      <w:r w:rsidR="00271CF7" w:rsidRPr="00B04989">
        <w:rPr>
          <w:rFonts w:ascii="Arial" w:eastAsia="Calibri" w:hAnsi="Arial" w:cs="Arial"/>
          <w:b/>
          <w:sz w:val="18"/>
          <w:szCs w:val="20"/>
          <w:lang w:val="en-US"/>
        </w:rPr>
        <w:t>Overview of samples collecte</w:t>
      </w:r>
      <w:r w:rsidR="00271CF7">
        <w:rPr>
          <w:rFonts w:ascii="Arial" w:eastAsia="Calibri" w:hAnsi="Arial" w:cs="Arial"/>
          <w:b/>
          <w:sz w:val="18"/>
          <w:szCs w:val="20"/>
          <w:lang w:val="en-US"/>
        </w:rPr>
        <w:t xml:space="preserve">d </w:t>
      </w:r>
      <w:r w:rsidR="005F07A9">
        <w:rPr>
          <w:rFonts w:ascii="Arial" w:eastAsia="Calibri" w:hAnsi="Arial" w:cs="Arial"/>
          <w:b/>
          <w:sz w:val="18"/>
          <w:szCs w:val="20"/>
          <w:lang w:val="en-US"/>
        </w:rPr>
        <w:t xml:space="preserve">from </w:t>
      </w:r>
      <w:r w:rsidR="00574E37">
        <w:rPr>
          <w:rFonts w:ascii="Arial" w:eastAsia="Calibri" w:hAnsi="Arial" w:cs="Arial"/>
          <w:b/>
          <w:sz w:val="18"/>
          <w:szCs w:val="20"/>
          <w:lang w:val="en-US"/>
        </w:rPr>
        <w:t xml:space="preserve">3-year-old, </w:t>
      </w:r>
      <w:proofErr w:type="spellStart"/>
      <w:r w:rsidR="00574E37">
        <w:rPr>
          <w:rFonts w:ascii="Arial" w:eastAsia="Calibri" w:hAnsi="Arial" w:cs="Arial"/>
          <w:b/>
          <w:sz w:val="18"/>
          <w:szCs w:val="20"/>
          <w:lang w:val="en-US"/>
        </w:rPr>
        <w:t>ovariectomized</w:t>
      </w:r>
      <w:proofErr w:type="spellEnd"/>
      <w:r w:rsidR="00574E37">
        <w:rPr>
          <w:rFonts w:ascii="Arial" w:eastAsia="Calibri" w:hAnsi="Arial" w:cs="Arial"/>
          <w:b/>
          <w:sz w:val="18"/>
          <w:szCs w:val="20"/>
          <w:lang w:val="en-US"/>
        </w:rPr>
        <w:t xml:space="preserve"> </w:t>
      </w:r>
      <w:r w:rsidR="005F07A9">
        <w:rPr>
          <w:rFonts w:ascii="Arial" w:eastAsia="Calibri" w:hAnsi="Arial" w:cs="Arial"/>
          <w:b/>
          <w:sz w:val="18"/>
          <w:szCs w:val="20"/>
          <w:lang w:val="en-US"/>
        </w:rPr>
        <w:t>lean</w:t>
      </w:r>
      <w:r w:rsidR="00574E37">
        <w:rPr>
          <w:rFonts w:ascii="Arial" w:eastAsia="Calibri" w:hAnsi="Arial" w:cs="Arial"/>
          <w:b/>
          <w:sz w:val="18"/>
          <w:szCs w:val="20"/>
          <w:lang w:val="en-US"/>
        </w:rPr>
        <w:t xml:space="preserve"> (</w:t>
      </w:r>
      <w:r w:rsidR="00F03057">
        <w:rPr>
          <w:rFonts w:ascii="Arial" w:eastAsia="Calibri" w:hAnsi="Arial" w:cs="Arial"/>
          <w:b/>
          <w:sz w:val="18"/>
          <w:szCs w:val="20"/>
          <w:lang w:val="en-US"/>
        </w:rPr>
        <w:t xml:space="preserve">fasted, </w:t>
      </w:r>
      <w:r w:rsidR="00574E37">
        <w:rPr>
          <w:rFonts w:ascii="Arial" w:eastAsia="Calibri" w:hAnsi="Arial" w:cs="Arial"/>
          <w:b/>
          <w:sz w:val="18"/>
          <w:szCs w:val="20"/>
          <w:lang w:val="en-US"/>
        </w:rPr>
        <w:t>n=5)</w:t>
      </w:r>
      <w:r w:rsidR="005F07A9">
        <w:rPr>
          <w:rFonts w:ascii="Arial" w:eastAsia="Calibri" w:hAnsi="Arial" w:cs="Arial"/>
          <w:b/>
          <w:sz w:val="18"/>
          <w:szCs w:val="20"/>
          <w:lang w:val="en-US"/>
        </w:rPr>
        <w:t xml:space="preserve"> and obese </w:t>
      </w:r>
      <w:r w:rsidR="00F03057">
        <w:rPr>
          <w:rFonts w:ascii="Arial" w:eastAsia="Calibri" w:hAnsi="Arial" w:cs="Arial"/>
          <w:b/>
          <w:sz w:val="18"/>
          <w:szCs w:val="20"/>
          <w:lang w:val="en-US"/>
        </w:rPr>
        <w:t>(fasted, n=6 and refed, n=6</w:t>
      </w:r>
      <w:r w:rsidR="00574E37">
        <w:rPr>
          <w:rFonts w:ascii="Arial" w:eastAsia="Calibri" w:hAnsi="Arial" w:cs="Arial"/>
          <w:b/>
          <w:sz w:val="18"/>
          <w:szCs w:val="20"/>
          <w:lang w:val="en-US"/>
        </w:rPr>
        <w:t xml:space="preserve">) </w:t>
      </w:r>
      <w:proofErr w:type="spellStart"/>
      <w:r w:rsidR="005F07A9">
        <w:rPr>
          <w:rFonts w:ascii="Arial" w:eastAsia="Calibri" w:hAnsi="Arial" w:cs="Arial"/>
          <w:b/>
          <w:sz w:val="18"/>
          <w:szCs w:val="20"/>
          <w:lang w:val="en-US"/>
        </w:rPr>
        <w:t>Göttingen</w:t>
      </w:r>
      <w:proofErr w:type="spellEnd"/>
      <w:r w:rsidR="005F07A9">
        <w:rPr>
          <w:rFonts w:ascii="Arial" w:eastAsia="Calibri" w:hAnsi="Arial" w:cs="Arial"/>
          <w:b/>
          <w:sz w:val="18"/>
          <w:szCs w:val="20"/>
          <w:lang w:val="en-US"/>
        </w:rPr>
        <w:t xml:space="preserve"> Minipigs</w:t>
      </w:r>
    </w:p>
    <w:tbl>
      <w:tblPr>
        <w:tblStyle w:val="Tabellenraster"/>
        <w:tblpPr w:leftFromText="141" w:rightFromText="141" w:horzAnchor="margin" w:tblpY="555"/>
        <w:tblW w:w="1494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895"/>
        <w:gridCol w:w="2791"/>
        <w:gridCol w:w="6195"/>
        <w:gridCol w:w="294"/>
        <w:gridCol w:w="2260"/>
        <w:gridCol w:w="1514"/>
      </w:tblGrid>
      <w:tr w:rsidR="00271CF7" w:rsidRPr="00B04989" w:rsidTr="00043968">
        <w:trPr>
          <w:trHeight w:val="283"/>
        </w:trPr>
        <w:tc>
          <w:tcPr>
            <w:tcW w:w="1895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:rsidR="00271CF7" w:rsidRPr="00B04989" w:rsidRDefault="00271CF7" w:rsidP="00043968">
            <w:pPr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B04989">
              <w:rPr>
                <w:rFonts w:ascii="Arial" w:eastAsia="Calibri" w:hAnsi="Arial" w:cs="Arial"/>
                <w:b/>
                <w:sz w:val="18"/>
                <w:szCs w:val="20"/>
              </w:rPr>
              <w:t>Organ system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:rsidR="00271CF7" w:rsidRPr="00B04989" w:rsidRDefault="00271CF7" w:rsidP="00043968">
            <w:pPr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B04989">
              <w:rPr>
                <w:rFonts w:ascii="Arial" w:eastAsia="Calibri" w:hAnsi="Arial" w:cs="Arial"/>
                <w:b/>
                <w:sz w:val="18"/>
                <w:szCs w:val="20"/>
              </w:rPr>
              <w:t>Organ/tissue</w:t>
            </w:r>
          </w:p>
        </w:tc>
        <w:tc>
          <w:tcPr>
            <w:tcW w:w="6489" w:type="dxa"/>
            <w:gridSpan w:val="2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:rsidR="00271CF7" w:rsidRPr="00B04989" w:rsidRDefault="00315939" w:rsidP="00043968">
            <w:pPr>
              <w:rPr>
                <w:rFonts w:ascii="Arial" w:eastAsia="Calibri" w:hAnsi="Arial" w:cs="Arial"/>
                <w:b/>
                <w:sz w:val="18"/>
                <w:szCs w:val="20"/>
              </w:rPr>
            </w:pPr>
            <w:r>
              <w:rPr>
                <w:rFonts w:ascii="Arial" w:eastAsia="Calibri" w:hAnsi="Arial" w:cs="Arial"/>
                <w:b/>
                <w:sz w:val="18"/>
                <w:szCs w:val="20"/>
              </w:rPr>
              <w:t>O</w:t>
            </w:r>
            <w:r w:rsidR="00271CF7" w:rsidRPr="00B04989">
              <w:rPr>
                <w:rFonts w:ascii="Arial" w:eastAsia="Calibri" w:hAnsi="Arial" w:cs="Arial"/>
                <w:b/>
                <w:sz w:val="18"/>
                <w:szCs w:val="20"/>
              </w:rPr>
              <w:t>rgan/tissue compartment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:rsidR="00271CF7" w:rsidRPr="00B04989" w:rsidRDefault="00271CF7" w:rsidP="00043968">
            <w:pPr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B04989">
              <w:rPr>
                <w:rFonts w:ascii="Arial" w:eastAsia="Calibri" w:hAnsi="Arial" w:cs="Arial"/>
                <w:b/>
                <w:sz w:val="18"/>
                <w:szCs w:val="20"/>
              </w:rPr>
              <w:t>Samples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:rsidR="00271CF7" w:rsidRPr="00B04989" w:rsidRDefault="00271CF7" w:rsidP="00043968">
            <w:pPr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B04989">
              <w:rPr>
                <w:rFonts w:ascii="Arial" w:eastAsia="Calibri" w:hAnsi="Arial" w:cs="Arial"/>
                <w:b/>
                <w:sz w:val="18"/>
                <w:szCs w:val="20"/>
              </w:rPr>
              <w:t>Downstream analyses</w:t>
            </w:r>
          </w:p>
        </w:tc>
      </w:tr>
      <w:tr w:rsidR="00271CF7" w:rsidRPr="00B04989" w:rsidTr="00043968">
        <w:trPr>
          <w:trHeight w:val="254"/>
        </w:trPr>
        <w:tc>
          <w:tcPr>
            <w:tcW w:w="1895" w:type="dxa"/>
            <w:vMerge w:val="restart"/>
            <w:tcBorders>
              <w:top w:val="double" w:sz="4" w:space="0" w:color="auto"/>
            </w:tcBorders>
            <w:vAlign w:val="center"/>
          </w:tcPr>
          <w:p w:rsidR="00271CF7" w:rsidRPr="00F61A06" w:rsidRDefault="00271CF7" w:rsidP="00043968">
            <w:pPr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F61A06">
              <w:rPr>
                <w:rFonts w:ascii="Arial" w:eastAsia="Calibri" w:hAnsi="Arial" w:cs="Arial"/>
                <w:b/>
                <w:sz w:val="18"/>
                <w:szCs w:val="20"/>
              </w:rPr>
              <w:t>Cardiovascular system</w:t>
            </w:r>
          </w:p>
        </w:tc>
        <w:tc>
          <w:tcPr>
            <w:tcW w:w="27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71CF7" w:rsidRPr="00F61A06" w:rsidRDefault="00271CF7" w:rsidP="00043968">
            <w:pPr>
              <w:rPr>
                <w:rFonts w:ascii="Arial" w:eastAsia="Calibri" w:hAnsi="Arial" w:cs="Arial"/>
                <w:b/>
                <w:bCs/>
                <w:sz w:val="18"/>
                <w:szCs w:val="20"/>
              </w:rPr>
            </w:pPr>
            <w:r w:rsidRPr="00F61A06">
              <w:rPr>
                <w:rFonts w:ascii="Arial" w:eastAsia="Calibri" w:hAnsi="Arial" w:cs="Arial"/>
                <w:b/>
                <w:bCs/>
                <w:sz w:val="18"/>
                <w:szCs w:val="20"/>
              </w:rPr>
              <w:t>Heart</w:t>
            </w:r>
          </w:p>
        </w:tc>
        <w:tc>
          <w:tcPr>
            <w:tcW w:w="61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71CF7" w:rsidRPr="00F61A06" w:rsidRDefault="00C429CB" w:rsidP="00F61A06">
            <w:pPr>
              <w:rPr>
                <w:rFonts w:ascii="Arial" w:eastAsia="Calibri" w:hAnsi="Arial" w:cs="Arial"/>
                <w:sz w:val="18"/>
                <w:szCs w:val="20"/>
              </w:rPr>
            </w:pPr>
            <w:r w:rsidRPr="00F61A06">
              <w:rPr>
                <w:rFonts w:ascii="Arial" w:eastAsia="Calibri" w:hAnsi="Arial" w:cs="Arial"/>
                <w:sz w:val="18"/>
                <w:szCs w:val="20"/>
              </w:rPr>
              <w:t xml:space="preserve">Right and left </w:t>
            </w:r>
            <w:r w:rsidR="00F61A06" w:rsidRPr="00F61A06">
              <w:rPr>
                <w:rFonts w:ascii="Arial" w:eastAsia="Calibri" w:hAnsi="Arial" w:cs="Arial"/>
                <w:sz w:val="18"/>
                <w:szCs w:val="20"/>
              </w:rPr>
              <w:t>atrium and ventricle, septum, bicuspid, tricuspid, pulmonary, aortic valve, left and right auricle</w:t>
            </w:r>
            <w:r w:rsidR="00F61A06">
              <w:rPr>
                <w:rFonts w:ascii="Arial" w:eastAsia="Calibri" w:hAnsi="Arial" w:cs="Arial"/>
                <w:sz w:val="18"/>
                <w:szCs w:val="20"/>
              </w:rPr>
              <w:t xml:space="preserve"> (PE)</w:t>
            </w:r>
            <w:r w:rsidR="00F61A06" w:rsidRPr="00F61A06">
              <w:rPr>
                <w:rFonts w:ascii="Arial" w:eastAsia="Calibri" w:hAnsi="Arial" w:cs="Arial"/>
                <w:sz w:val="18"/>
                <w:szCs w:val="20"/>
              </w:rPr>
              <w:t xml:space="preserve">, </w:t>
            </w:r>
            <w:r w:rsidR="00F61A06" w:rsidRPr="00F61A06">
              <w:rPr>
                <w:rFonts w:ascii="Arial" w:eastAsia="Calibri" w:hAnsi="Arial" w:cs="Arial"/>
                <w:i/>
                <w:sz w:val="18"/>
                <w:szCs w:val="20"/>
              </w:rPr>
              <w:t>papillary muscle; left and right ventricle and septum</w:t>
            </w:r>
            <w:r w:rsidR="00F61A06">
              <w:rPr>
                <w:rFonts w:ascii="Arial" w:eastAsia="Calibri" w:hAnsi="Arial" w:cs="Arial"/>
                <w:i/>
                <w:sz w:val="18"/>
                <w:szCs w:val="20"/>
              </w:rPr>
              <w:t xml:space="preserve"> (-80°C)</w:t>
            </w:r>
          </w:p>
        </w:tc>
        <w:tc>
          <w:tcPr>
            <w:tcW w:w="255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71CF7" w:rsidRPr="00F61A06" w:rsidRDefault="00271CF7" w:rsidP="00F61A06">
            <w:pPr>
              <w:rPr>
                <w:rFonts w:ascii="Arial" w:eastAsia="Calibri" w:hAnsi="Arial" w:cs="Arial"/>
                <w:sz w:val="18"/>
                <w:szCs w:val="20"/>
              </w:rPr>
            </w:pPr>
            <w:r w:rsidRPr="00F61A06">
              <w:rPr>
                <w:rFonts w:ascii="Arial" w:eastAsia="Calibri" w:hAnsi="Arial" w:cs="Arial"/>
                <w:sz w:val="18"/>
                <w:szCs w:val="20"/>
              </w:rPr>
              <w:t xml:space="preserve">PE, </w:t>
            </w:r>
            <w:r w:rsidRPr="00F61A06">
              <w:rPr>
                <w:rFonts w:ascii="Arial" w:eastAsia="Calibri" w:hAnsi="Arial" w:cs="Arial"/>
                <w:i/>
                <w:sz w:val="18"/>
                <w:szCs w:val="20"/>
              </w:rPr>
              <w:t>-80°C</w:t>
            </w:r>
          </w:p>
        </w:tc>
        <w:tc>
          <w:tcPr>
            <w:tcW w:w="15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71CF7" w:rsidRPr="00B04989" w:rsidRDefault="00271CF7" w:rsidP="00043968">
            <w:pPr>
              <w:jc w:val="right"/>
              <w:rPr>
                <w:rFonts w:ascii="Arial" w:eastAsia="Calibri" w:hAnsi="Arial" w:cs="Arial"/>
                <w:sz w:val="18"/>
                <w:szCs w:val="20"/>
              </w:rPr>
            </w:pPr>
            <w:r w:rsidRPr="00B04989">
              <w:rPr>
                <w:rFonts w:ascii="Arial" w:eastAsia="Calibri" w:hAnsi="Arial" w:cs="Arial"/>
                <w:noProof/>
                <w:sz w:val="18"/>
                <w:szCs w:val="20"/>
                <w:lang w:eastAsia="de-DE"/>
              </w:rPr>
              <w:drawing>
                <wp:inline distT="0" distB="0" distL="0" distR="0" wp14:anchorId="03F3420A" wp14:editId="263929BD">
                  <wp:extent cx="172404" cy="266700"/>
                  <wp:effectExtent l="0" t="0" r="0" b="0"/>
                  <wp:docPr id="110" name="Grafik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26" cy="2642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04989">
              <w:rPr>
                <w:rFonts w:ascii="Arial" w:eastAsia="Calibri" w:hAnsi="Arial" w:cs="Arial"/>
                <w:noProof/>
                <w:sz w:val="18"/>
                <w:szCs w:val="20"/>
                <w:lang w:eastAsia="de-DE"/>
              </w:rPr>
              <w:drawing>
                <wp:inline distT="0" distB="0" distL="0" distR="0" wp14:anchorId="7A0302A9" wp14:editId="608A06C7">
                  <wp:extent cx="227249" cy="266700"/>
                  <wp:effectExtent l="0" t="0" r="1905" b="0"/>
                  <wp:docPr id="111" name="Grafik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53" cy="275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04989">
              <w:rPr>
                <w:rFonts w:ascii="Arial" w:eastAsia="Calibri" w:hAnsi="Arial" w:cs="Arial"/>
                <w:noProof/>
                <w:sz w:val="18"/>
                <w:szCs w:val="20"/>
                <w:lang w:eastAsia="de-DE"/>
              </w:rPr>
              <w:drawing>
                <wp:inline distT="0" distB="0" distL="0" distR="0" wp14:anchorId="2A32E406" wp14:editId="7D628AF3">
                  <wp:extent cx="204171" cy="260962"/>
                  <wp:effectExtent l="0" t="0" r="5715" b="6350"/>
                  <wp:docPr id="113" name="Grafik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84" cy="2653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CF7" w:rsidRPr="00B04989" w:rsidTr="00043968">
        <w:trPr>
          <w:trHeight w:val="254"/>
        </w:trPr>
        <w:tc>
          <w:tcPr>
            <w:tcW w:w="1895" w:type="dxa"/>
            <w:vMerge/>
            <w:tcBorders>
              <w:bottom w:val="single" w:sz="4" w:space="0" w:color="auto"/>
            </w:tcBorders>
            <w:vAlign w:val="center"/>
          </w:tcPr>
          <w:p w:rsidR="00271CF7" w:rsidRPr="00B04989" w:rsidRDefault="00271CF7" w:rsidP="00043968">
            <w:pPr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F61A06" w:rsidRDefault="00271CF7" w:rsidP="00043968">
            <w:pPr>
              <w:rPr>
                <w:rFonts w:ascii="Arial" w:eastAsia="Calibri" w:hAnsi="Arial" w:cs="Arial"/>
                <w:b/>
                <w:bCs/>
                <w:sz w:val="18"/>
                <w:szCs w:val="20"/>
              </w:rPr>
            </w:pPr>
            <w:r w:rsidRPr="00F61A06">
              <w:rPr>
                <w:rFonts w:ascii="Arial" w:eastAsia="Calibri" w:hAnsi="Arial" w:cs="Arial"/>
                <w:b/>
                <w:bCs/>
                <w:sz w:val="18"/>
                <w:szCs w:val="20"/>
              </w:rPr>
              <w:t>Blood vessels</w:t>
            </w:r>
          </w:p>
        </w:tc>
        <w:tc>
          <w:tcPr>
            <w:tcW w:w="6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F61A06" w:rsidRDefault="00B20879" w:rsidP="00952172">
            <w:pPr>
              <w:rPr>
                <w:rFonts w:ascii="Arial" w:eastAsia="Calibri" w:hAnsi="Arial" w:cs="Arial"/>
                <w:sz w:val="18"/>
                <w:szCs w:val="20"/>
              </w:rPr>
            </w:pPr>
            <w:r w:rsidRPr="00F61A06">
              <w:rPr>
                <w:rFonts w:ascii="Arial" w:eastAsia="Calibri" w:hAnsi="Arial" w:cs="Arial"/>
                <w:sz w:val="18"/>
                <w:szCs w:val="20"/>
              </w:rPr>
              <w:t>End branching abdominal aorta (PE only)</w:t>
            </w:r>
            <w:r w:rsidR="00C429CB" w:rsidRPr="00F61A06">
              <w:rPr>
                <w:rFonts w:ascii="Arial" w:eastAsia="Calibri" w:hAnsi="Arial" w:cs="Arial"/>
                <w:sz w:val="18"/>
                <w:szCs w:val="20"/>
              </w:rPr>
              <w:t xml:space="preserve">, </w:t>
            </w:r>
            <w:r w:rsidR="00413027">
              <w:t xml:space="preserve"> </w:t>
            </w:r>
            <w:r w:rsidR="00413027" w:rsidRPr="00413027">
              <w:rPr>
                <w:rFonts w:ascii="Arial" w:eastAsia="Calibri" w:hAnsi="Arial" w:cs="Arial"/>
                <w:sz w:val="18"/>
                <w:szCs w:val="20"/>
              </w:rPr>
              <w:t>external iliac artery</w:t>
            </w:r>
            <w:r w:rsidR="00413027" w:rsidRPr="00413027" w:rsidDel="00413027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r w:rsidRPr="00F61A06">
              <w:rPr>
                <w:rFonts w:ascii="Arial" w:eastAsia="Calibri" w:hAnsi="Arial" w:cs="Arial"/>
                <w:sz w:val="18"/>
                <w:szCs w:val="20"/>
              </w:rPr>
              <w:t xml:space="preserve">(-80°C only) </w:t>
            </w:r>
            <w:r w:rsidR="00E0301B" w:rsidRPr="00F61A06">
              <w:rPr>
                <w:rFonts w:ascii="Arial" w:eastAsia="Calibri" w:hAnsi="Arial" w:cs="Arial"/>
                <w:sz w:val="18"/>
                <w:szCs w:val="20"/>
              </w:rPr>
              <w:t>coronary vessels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B04989" w:rsidRDefault="00271CF7" w:rsidP="00B20879">
            <w:pPr>
              <w:rPr>
                <w:rFonts w:ascii="Arial" w:eastAsia="Calibri" w:hAnsi="Arial" w:cs="Arial"/>
                <w:sz w:val="18"/>
                <w:szCs w:val="20"/>
              </w:rPr>
            </w:pPr>
            <w:r w:rsidRPr="00B04989">
              <w:rPr>
                <w:rFonts w:ascii="Arial" w:eastAsia="Calibri" w:hAnsi="Arial" w:cs="Arial"/>
                <w:sz w:val="18"/>
                <w:szCs w:val="20"/>
              </w:rPr>
              <w:t>PE, -80°C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B04989" w:rsidRDefault="00271CF7" w:rsidP="00043968">
            <w:pPr>
              <w:jc w:val="right"/>
              <w:rPr>
                <w:rFonts w:ascii="Arial" w:eastAsia="Calibri" w:hAnsi="Arial" w:cs="Arial"/>
                <w:sz w:val="18"/>
                <w:szCs w:val="20"/>
              </w:rPr>
            </w:pPr>
            <w:r w:rsidRPr="00B04989">
              <w:rPr>
                <w:rFonts w:ascii="Arial" w:eastAsia="Calibri" w:hAnsi="Arial" w:cs="Arial"/>
                <w:noProof/>
                <w:sz w:val="18"/>
                <w:szCs w:val="20"/>
                <w:lang w:eastAsia="de-DE"/>
              </w:rPr>
              <w:drawing>
                <wp:inline distT="0" distB="0" distL="0" distR="0" wp14:anchorId="02A9875D" wp14:editId="3CBAA5DF">
                  <wp:extent cx="172404" cy="266700"/>
                  <wp:effectExtent l="0" t="0" r="0" b="0"/>
                  <wp:docPr id="114" name="Grafik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26" cy="2642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04989">
              <w:rPr>
                <w:rFonts w:ascii="Arial" w:eastAsia="Calibri" w:hAnsi="Arial" w:cs="Arial"/>
                <w:noProof/>
                <w:sz w:val="18"/>
                <w:szCs w:val="20"/>
                <w:lang w:eastAsia="de-DE"/>
              </w:rPr>
              <w:drawing>
                <wp:inline distT="0" distB="0" distL="0" distR="0" wp14:anchorId="5F7A207F" wp14:editId="6B3D99BA">
                  <wp:extent cx="227249" cy="266700"/>
                  <wp:effectExtent l="0" t="0" r="1905" b="0"/>
                  <wp:docPr id="115" name="Grafik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53" cy="275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CF7" w:rsidRPr="00B04989" w:rsidTr="00043968">
        <w:trPr>
          <w:trHeight w:val="254"/>
        </w:trPr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:rsidR="00271CF7" w:rsidRPr="00B04989" w:rsidRDefault="00271CF7" w:rsidP="00043968">
            <w:pPr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B04989">
              <w:rPr>
                <w:rFonts w:ascii="Arial" w:eastAsia="Calibri" w:hAnsi="Arial" w:cs="Arial"/>
                <w:b/>
                <w:sz w:val="18"/>
                <w:szCs w:val="20"/>
              </w:rPr>
              <w:t>Respiratory tract (RT)</w:t>
            </w: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B04989" w:rsidRDefault="00271CF7" w:rsidP="00043968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20"/>
              </w:rPr>
            </w:pPr>
            <w:r w:rsidRPr="00B04989">
              <w:rPr>
                <w:rFonts w:ascii="Arial" w:eastAsia="Calibri" w:hAnsi="Arial" w:cs="Arial"/>
                <w:b/>
                <w:bCs/>
                <w:color w:val="000000"/>
                <w:sz w:val="18"/>
                <w:szCs w:val="20"/>
              </w:rPr>
              <w:t>Lung</w:t>
            </w:r>
          </w:p>
        </w:tc>
        <w:tc>
          <w:tcPr>
            <w:tcW w:w="6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B04989" w:rsidRDefault="00B20879" w:rsidP="001342ED">
            <w:pPr>
              <w:rPr>
                <w:rFonts w:ascii="Arial" w:eastAsia="Calibri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20"/>
              </w:rPr>
              <w:t>Lung parenchyma from all lobes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B04989" w:rsidRDefault="00B20879" w:rsidP="00B20879">
            <w:pPr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 xml:space="preserve">PE, </w:t>
            </w:r>
            <w:r w:rsidR="00271CF7" w:rsidRPr="00B04989">
              <w:rPr>
                <w:rFonts w:ascii="Arial" w:eastAsia="Calibri" w:hAnsi="Arial" w:cs="Arial"/>
                <w:sz w:val="18"/>
                <w:szCs w:val="20"/>
              </w:rPr>
              <w:t>-80°C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B04989" w:rsidRDefault="00271CF7" w:rsidP="00043968">
            <w:pPr>
              <w:jc w:val="right"/>
              <w:rPr>
                <w:rFonts w:ascii="Arial" w:eastAsia="Calibri" w:hAnsi="Arial" w:cs="Arial"/>
                <w:sz w:val="18"/>
                <w:szCs w:val="20"/>
              </w:rPr>
            </w:pPr>
            <w:r w:rsidRPr="00B04989">
              <w:rPr>
                <w:rFonts w:ascii="Arial" w:eastAsia="Calibri" w:hAnsi="Arial" w:cs="Arial"/>
                <w:noProof/>
                <w:sz w:val="18"/>
                <w:szCs w:val="20"/>
                <w:lang w:eastAsia="de-DE"/>
              </w:rPr>
              <w:drawing>
                <wp:inline distT="0" distB="0" distL="0" distR="0" wp14:anchorId="353F5C7F" wp14:editId="5ACC4B94">
                  <wp:extent cx="172404" cy="266700"/>
                  <wp:effectExtent l="0" t="0" r="0" b="0"/>
                  <wp:docPr id="122" name="Grafik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26" cy="2642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04989">
              <w:rPr>
                <w:rFonts w:ascii="Arial" w:eastAsia="Calibri" w:hAnsi="Arial" w:cs="Arial"/>
                <w:noProof/>
                <w:sz w:val="18"/>
                <w:szCs w:val="20"/>
                <w:lang w:eastAsia="de-DE"/>
              </w:rPr>
              <w:drawing>
                <wp:inline distT="0" distB="0" distL="0" distR="0" wp14:anchorId="6A7C45A1" wp14:editId="3C881BAA">
                  <wp:extent cx="227249" cy="266700"/>
                  <wp:effectExtent l="0" t="0" r="1905" b="0"/>
                  <wp:docPr id="123" name="Grafik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53" cy="275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CF7" w:rsidRPr="00B04989" w:rsidTr="00043968">
        <w:trPr>
          <w:trHeight w:val="254"/>
        </w:trPr>
        <w:tc>
          <w:tcPr>
            <w:tcW w:w="1895" w:type="dxa"/>
            <w:vMerge w:val="restart"/>
            <w:tcBorders>
              <w:top w:val="single" w:sz="4" w:space="0" w:color="auto"/>
            </w:tcBorders>
            <w:vAlign w:val="center"/>
          </w:tcPr>
          <w:p w:rsidR="00271CF7" w:rsidRPr="00B04989" w:rsidRDefault="00271CF7" w:rsidP="00043968">
            <w:pPr>
              <w:rPr>
                <w:rFonts w:ascii="Arial" w:eastAsia="Calibri" w:hAnsi="Arial" w:cs="Arial"/>
                <w:b/>
                <w:sz w:val="18"/>
                <w:szCs w:val="20"/>
              </w:rPr>
            </w:pPr>
            <w:proofErr w:type="spellStart"/>
            <w:r w:rsidRPr="00B04989">
              <w:rPr>
                <w:rFonts w:ascii="Arial" w:eastAsia="Calibri" w:hAnsi="Arial" w:cs="Arial"/>
                <w:b/>
                <w:sz w:val="18"/>
                <w:szCs w:val="20"/>
              </w:rPr>
              <w:t>Hepato</w:t>
            </w:r>
            <w:proofErr w:type="spellEnd"/>
            <w:r w:rsidRPr="00B04989">
              <w:rPr>
                <w:rFonts w:ascii="Arial" w:eastAsia="Calibri" w:hAnsi="Arial" w:cs="Arial"/>
                <w:b/>
                <w:sz w:val="18"/>
                <w:szCs w:val="20"/>
              </w:rPr>
              <w:t>-pancreatic system</w:t>
            </w: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B04989" w:rsidRDefault="00271CF7" w:rsidP="00043968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20"/>
              </w:rPr>
            </w:pPr>
            <w:r w:rsidRPr="00B04989">
              <w:rPr>
                <w:rFonts w:ascii="Arial" w:eastAsia="Calibri" w:hAnsi="Arial" w:cs="Arial"/>
                <w:b/>
                <w:bCs/>
                <w:color w:val="000000"/>
                <w:sz w:val="18"/>
                <w:szCs w:val="20"/>
              </w:rPr>
              <w:t>Liver</w:t>
            </w:r>
          </w:p>
        </w:tc>
        <w:tc>
          <w:tcPr>
            <w:tcW w:w="6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B04989" w:rsidRDefault="00315939" w:rsidP="00043968">
            <w:pPr>
              <w:rPr>
                <w:rFonts w:ascii="Arial" w:eastAsia="Calibri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20"/>
              </w:rPr>
              <w:t>Liver parenchyma</w:t>
            </w:r>
            <w:r w:rsidR="00271CF7" w:rsidRPr="00B04989">
              <w:rPr>
                <w:rFonts w:ascii="Arial" w:eastAsia="Calibri" w:hAnsi="Arial" w:cs="Arial"/>
                <w:color w:val="000000"/>
                <w:sz w:val="18"/>
                <w:szCs w:val="20"/>
              </w:rPr>
              <w:t xml:space="preserve">, </w:t>
            </w:r>
            <w:r>
              <w:rPr>
                <w:rFonts w:ascii="Arial" w:eastAsia="Calibri" w:hAnsi="Arial" w:cs="Arial"/>
                <w:bCs/>
                <w:color w:val="000000"/>
                <w:sz w:val="18"/>
                <w:szCs w:val="20"/>
              </w:rPr>
              <w:t>gall bladder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B04989" w:rsidRDefault="00271CF7" w:rsidP="00315939">
            <w:pPr>
              <w:rPr>
                <w:rFonts w:ascii="Arial" w:eastAsia="Calibri" w:hAnsi="Arial" w:cs="Arial"/>
                <w:sz w:val="18"/>
                <w:szCs w:val="20"/>
              </w:rPr>
            </w:pPr>
            <w:r w:rsidRPr="00B04989">
              <w:rPr>
                <w:rFonts w:ascii="Arial" w:eastAsia="Calibri" w:hAnsi="Arial" w:cs="Arial"/>
                <w:sz w:val="18"/>
                <w:szCs w:val="20"/>
              </w:rPr>
              <w:t>PE, -80°C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B04989" w:rsidRDefault="00271CF7" w:rsidP="00043968">
            <w:pPr>
              <w:jc w:val="right"/>
              <w:rPr>
                <w:rFonts w:ascii="Arial" w:eastAsia="Calibri" w:hAnsi="Arial" w:cs="Arial"/>
                <w:sz w:val="18"/>
                <w:szCs w:val="20"/>
              </w:rPr>
            </w:pPr>
            <w:r w:rsidRPr="00B04989">
              <w:rPr>
                <w:rFonts w:ascii="Arial" w:eastAsia="Calibri" w:hAnsi="Arial" w:cs="Arial"/>
                <w:noProof/>
                <w:sz w:val="18"/>
                <w:szCs w:val="20"/>
                <w:lang w:eastAsia="de-DE"/>
              </w:rPr>
              <w:drawing>
                <wp:inline distT="0" distB="0" distL="0" distR="0" wp14:anchorId="4C9A0AFE" wp14:editId="4CA4A1FE">
                  <wp:extent cx="172404" cy="266700"/>
                  <wp:effectExtent l="0" t="0" r="0" b="0"/>
                  <wp:docPr id="126" name="Grafik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26" cy="2642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04989">
              <w:rPr>
                <w:rFonts w:ascii="Arial" w:eastAsia="Calibri" w:hAnsi="Arial" w:cs="Arial"/>
                <w:noProof/>
                <w:sz w:val="18"/>
                <w:szCs w:val="20"/>
                <w:lang w:eastAsia="de-DE"/>
              </w:rPr>
              <w:drawing>
                <wp:inline distT="0" distB="0" distL="0" distR="0" wp14:anchorId="62E76071" wp14:editId="616BC0B7">
                  <wp:extent cx="227249" cy="266700"/>
                  <wp:effectExtent l="0" t="0" r="1905" b="0"/>
                  <wp:docPr id="127" name="Grafik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53" cy="275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04989">
              <w:rPr>
                <w:rFonts w:ascii="Arial" w:eastAsia="Calibri" w:hAnsi="Arial" w:cs="Arial"/>
                <w:noProof/>
                <w:sz w:val="18"/>
                <w:szCs w:val="20"/>
                <w:lang w:eastAsia="de-DE"/>
              </w:rPr>
              <w:drawing>
                <wp:inline distT="0" distB="0" distL="0" distR="0" wp14:anchorId="7DCD1B5F" wp14:editId="40A0051F">
                  <wp:extent cx="190500" cy="268400"/>
                  <wp:effectExtent l="0" t="0" r="0" b="0"/>
                  <wp:docPr id="128" name="Grafik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56" cy="2680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04989">
              <w:rPr>
                <w:rFonts w:ascii="Arial" w:eastAsia="Calibri" w:hAnsi="Arial" w:cs="Arial"/>
                <w:noProof/>
                <w:sz w:val="18"/>
                <w:szCs w:val="20"/>
                <w:lang w:eastAsia="de-DE"/>
              </w:rPr>
              <w:drawing>
                <wp:inline distT="0" distB="0" distL="0" distR="0" wp14:anchorId="55F1489B" wp14:editId="247B540D">
                  <wp:extent cx="204171" cy="260962"/>
                  <wp:effectExtent l="0" t="0" r="5715" b="6350"/>
                  <wp:docPr id="129" name="Grafik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84" cy="2653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CF7" w:rsidRPr="00B04989" w:rsidTr="00043968">
        <w:trPr>
          <w:trHeight w:val="254"/>
        </w:trPr>
        <w:tc>
          <w:tcPr>
            <w:tcW w:w="1895" w:type="dxa"/>
            <w:vMerge/>
            <w:tcBorders>
              <w:bottom w:val="single" w:sz="4" w:space="0" w:color="auto"/>
            </w:tcBorders>
            <w:vAlign w:val="center"/>
          </w:tcPr>
          <w:p w:rsidR="00271CF7" w:rsidRPr="00B04989" w:rsidRDefault="00271CF7" w:rsidP="00043968">
            <w:pPr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B04989" w:rsidRDefault="00271CF7" w:rsidP="00043968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20"/>
              </w:rPr>
            </w:pPr>
            <w:r w:rsidRPr="00B04989">
              <w:rPr>
                <w:rFonts w:ascii="Arial" w:eastAsia="Calibri" w:hAnsi="Arial" w:cs="Arial"/>
                <w:b/>
                <w:bCs/>
                <w:color w:val="000000"/>
                <w:sz w:val="18"/>
                <w:szCs w:val="20"/>
              </w:rPr>
              <w:t>Pancreas</w:t>
            </w:r>
          </w:p>
        </w:tc>
        <w:tc>
          <w:tcPr>
            <w:tcW w:w="6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B04989" w:rsidRDefault="00413027" w:rsidP="00413027">
            <w:pPr>
              <w:rPr>
                <w:rFonts w:ascii="Arial" w:eastAsia="Calibri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20"/>
              </w:rPr>
              <w:t xml:space="preserve">Systematically randomly sampled locations from the entire </w:t>
            </w:r>
            <w:bookmarkStart w:id="0" w:name="_GoBack"/>
            <w:bookmarkEnd w:id="0"/>
            <w:r w:rsidRPr="00DE3FC4">
              <w:rPr>
                <w:rFonts w:ascii="Arial" w:eastAsia="Calibri" w:hAnsi="Arial" w:cs="Arial"/>
                <w:color w:val="000000"/>
                <w:sz w:val="18"/>
                <w:szCs w:val="20"/>
              </w:rPr>
              <w:t>pancreas [27]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B04989" w:rsidRDefault="00271CF7" w:rsidP="00043968">
            <w:pPr>
              <w:rPr>
                <w:rFonts w:ascii="Arial" w:eastAsia="Calibri" w:hAnsi="Arial" w:cs="Arial"/>
                <w:sz w:val="18"/>
                <w:szCs w:val="20"/>
              </w:rPr>
            </w:pPr>
            <w:r w:rsidRPr="00B04989">
              <w:rPr>
                <w:rFonts w:ascii="Arial" w:eastAsia="Calibri" w:hAnsi="Arial" w:cs="Arial"/>
                <w:sz w:val="18"/>
                <w:szCs w:val="20"/>
              </w:rPr>
              <w:t>PE, EL,CRYO, -80°C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B04989" w:rsidRDefault="00271CF7" w:rsidP="00043968">
            <w:pPr>
              <w:jc w:val="right"/>
              <w:rPr>
                <w:rFonts w:ascii="Arial" w:eastAsia="Calibri" w:hAnsi="Arial" w:cs="Arial"/>
                <w:sz w:val="18"/>
                <w:szCs w:val="20"/>
              </w:rPr>
            </w:pPr>
            <w:r w:rsidRPr="00B04989">
              <w:rPr>
                <w:rFonts w:ascii="Arial" w:eastAsia="Calibri" w:hAnsi="Arial" w:cs="Arial"/>
                <w:noProof/>
                <w:sz w:val="18"/>
                <w:szCs w:val="20"/>
                <w:lang w:eastAsia="de-DE"/>
              </w:rPr>
              <w:drawing>
                <wp:inline distT="0" distB="0" distL="0" distR="0" wp14:anchorId="5D244FDE" wp14:editId="5518D8AE">
                  <wp:extent cx="172404" cy="266700"/>
                  <wp:effectExtent l="0" t="0" r="0" b="0"/>
                  <wp:docPr id="130" name="Grafik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26" cy="2642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04989">
              <w:rPr>
                <w:rFonts w:ascii="Arial" w:eastAsia="Calibri" w:hAnsi="Arial" w:cs="Arial"/>
                <w:noProof/>
                <w:sz w:val="18"/>
                <w:szCs w:val="20"/>
                <w:lang w:eastAsia="de-DE"/>
              </w:rPr>
              <w:drawing>
                <wp:inline distT="0" distB="0" distL="0" distR="0" wp14:anchorId="353D6DAB" wp14:editId="10A50686">
                  <wp:extent cx="227249" cy="266700"/>
                  <wp:effectExtent l="0" t="0" r="1905" b="0"/>
                  <wp:docPr id="131" name="Grafik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53" cy="275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04989">
              <w:rPr>
                <w:rFonts w:ascii="Arial" w:eastAsia="Calibri" w:hAnsi="Arial" w:cs="Arial"/>
                <w:noProof/>
                <w:sz w:val="18"/>
                <w:szCs w:val="20"/>
                <w:lang w:eastAsia="de-DE"/>
              </w:rPr>
              <w:drawing>
                <wp:inline distT="0" distB="0" distL="0" distR="0" wp14:anchorId="25F80E82" wp14:editId="3851642C">
                  <wp:extent cx="190500" cy="268400"/>
                  <wp:effectExtent l="0" t="0" r="0" b="0"/>
                  <wp:docPr id="132" name="Grafik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56" cy="2680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04989">
              <w:rPr>
                <w:rFonts w:ascii="Arial" w:eastAsia="Calibri" w:hAnsi="Arial" w:cs="Arial"/>
                <w:noProof/>
                <w:sz w:val="18"/>
                <w:szCs w:val="20"/>
                <w:lang w:eastAsia="de-DE"/>
              </w:rPr>
              <w:drawing>
                <wp:inline distT="0" distB="0" distL="0" distR="0" wp14:anchorId="257CC8BF" wp14:editId="3F2E1C48">
                  <wp:extent cx="204171" cy="260962"/>
                  <wp:effectExtent l="0" t="0" r="5715" b="6350"/>
                  <wp:docPr id="133" name="Grafik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84" cy="2653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CF7" w:rsidRPr="00B04989" w:rsidTr="00043968">
        <w:trPr>
          <w:trHeight w:val="254"/>
        </w:trPr>
        <w:tc>
          <w:tcPr>
            <w:tcW w:w="1895" w:type="dxa"/>
            <w:vMerge w:val="restart"/>
            <w:vAlign w:val="center"/>
          </w:tcPr>
          <w:p w:rsidR="00271CF7" w:rsidRPr="00B04989" w:rsidRDefault="00271CF7" w:rsidP="00043968">
            <w:pPr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B04989">
              <w:rPr>
                <w:rFonts w:ascii="Arial" w:eastAsia="Calibri" w:hAnsi="Arial" w:cs="Arial"/>
                <w:b/>
                <w:sz w:val="18"/>
                <w:szCs w:val="20"/>
              </w:rPr>
              <w:t>Gastro-intestinal tract</w:t>
            </w: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B04989" w:rsidRDefault="00271CF7" w:rsidP="00043968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20"/>
              </w:rPr>
            </w:pPr>
            <w:r w:rsidRPr="00B04989">
              <w:rPr>
                <w:rFonts w:ascii="Arial" w:eastAsia="Calibri" w:hAnsi="Arial" w:cs="Arial"/>
                <w:b/>
                <w:bCs/>
                <w:color w:val="000000"/>
                <w:sz w:val="18"/>
                <w:szCs w:val="20"/>
              </w:rPr>
              <w:t>Stomach</w:t>
            </w:r>
          </w:p>
        </w:tc>
        <w:tc>
          <w:tcPr>
            <w:tcW w:w="6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B04989" w:rsidRDefault="00271CF7" w:rsidP="00315939">
            <w:pPr>
              <w:rPr>
                <w:rFonts w:ascii="Arial" w:eastAsia="Calibri" w:hAnsi="Arial" w:cs="Arial"/>
                <w:color w:val="000000"/>
                <w:sz w:val="18"/>
                <w:szCs w:val="20"/>
              </w:rPr>
            </w:pPr>
            <w:r w:rsidRPr="00B04989">
              <w:rPr>
                <w:rFonts w:ascii="Arial" w:eastAsia="Calibri" w:hAnsi="Arial" w:cs="Arial"/>
                <w:color w:val="000000"/>
                <w:sz w:val="18"/>
                <w:szCs w:val="20"/>
              </w:rPr>
              <w:t>Cardiac portion, f</w:t>
            </w:r>
            <w:r w:rsidR="00C429CB">
              <w:rPr>
                <w:rFonts w:ascii="Arial" w:eastAsia="Calibri" w:hAnsi="Arial" w:cs="Arial"/>
                <w:color w:val="000000"/>
                <w:sz w:val="18"/>
                <w:szCs w:val="20"/>
              </w:rPr>
              <w:t>undus</w:t>
            </w:r>
            <w:r w:rsidR="00315939">
              <w:rPr>
                <w:rFonts w:ascii="Arial" w:eastAsia="Calibri" w:hAnsi="Arial" w:cs="Arial"/>
                <w:color w:val="000000"/>
                <w:sz w:val="18"/>
                <w:szCs w:val="20"/>
              </w:rPr>
              <w:t xml:space="preserve"> portion</w:t>
            </w:r>
            <w:r w:rsidR="00C429CB">
              <w:rPr>
                <w:rFonts w:ascii="Arial" w:eastAsia="Calibri" w:hAnsi="Arial" w:cs="Arial"/>
                <w:color w:val="000000"/>
                <w:sz w:val="18"/>
                <w:szCs w:val="20"/>
              </w:rPr>
              <w:t>,</w:t>
            </w:r>
            <w:r w:rsidR="001342ED">
              <w:rPr>
                <w:rFonts w:ascii="Arial" w:eastAsia="Calibri" w:hAnsi="Arial" w:cs="Arial"/>
                <w:color w:val="000000"/>
                <w:sz w:val="18"/>
                <w:szCs w:val="20"/>
              </w:rPr>
              <w:t xml:space="preserve"> non-glandular portion</w:t>
            </w:r>
            <w:r w:rsidR="00315939">
              <w:rPr>
                <w:rFonts w:ascii="Arial" w:eastAsia="Calibri" w:hAnsi="Arial" w:cs="Arial"/>
                <w:color w:val="000000"/>
                <w:sz w:val="18"/>
                <w:szCs w:val="20"/>
              </w:rPr>
              <w:t>, pyloric portion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B04989" w:rsidRDefault="00271CF7" w:rsidP="00315939">
            <w:pPr>
              <w:rPr>
                <w:rFonts w:ascii="Arial" w:eastAsia="Calibri" w:hAnsi="Arial" w:cs="Arial"/>
                <w:sz w:val="18"/>
                <w:szCs w:val="20"/>
              </w:rPr>
            </w:pPr>
            <w:r w:rsidRPr="00B04989">
              <w:rPr>
                <w:rFonts w:ascii="Arial" w:eastAsia="Calibri" w:hAnsi="Arial" w:cs="Arial"/>
                <w:sz w:val="18"/>
                <w:szCs w:val="20"/>
              </w:rPr>
              <w:t>PE, -80°C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B04989" w:rsidRDefault="00271CF7" w:rsidP="00043968">
            <w:pPr>
              <w:jc w:val="right"/>
              <w:rPr>
                <w:rFonts w:ascii="Arial" w:eastAsia="Calibri" w:hAnsi="Arial" w:cs="Arial"/>
                <w:sz w:val="18"/>
                <w:szCs w:val="20"/>
              </w:rPr>
            </w:pPr>
            <w:r w:rsidRPr="00B04989">
              <w:rPr>
                <w:rFonts w:ascii="Arial" w:eastAsia="Calibri" w:hAnsi="Arial" w:cs="Arial"/>
                <w:noProof/>
                <w:sz w:val="18"/>
                <w:szCs w:val="20"/>
                <w:lang w:eastAsia="de-DE"/>
              </w:rPr>
              <w:drawing>
                <wp:inline distT="0" distB="0" distL="0" distR="0" wp14:anchorId="66FFC847" wp14:editId="7DB328A0">
                  <wp:extent cx="172404" cy="266700"/>
                  <wp:effectExtent l="0" t="0" r="0" b="0"/>
                  <wp:docPr id="138" name="Grafik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26" cy="2642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04989">
              <w:rPr>
                <w:rFonts w:ascii="Arial" w:eastAsia="Calibri" w:hAnsi="Arial" w:cs="Arial"/>
                <w:noProof/>
                <w:sz w:val="18"/>
                <w:szCs w:val="20"/>
                <w:lang w:eastAsia="de-DE"/>
              </w:rPr>
              <w:drawing>
                <wp:inline distT="0" distB="0" distL="0" distR="0" wp14:anchorId="5D2A8459" wp14:editId="43243ED8">
                  <wp:extent cx="227249" cy="266700"/>
                  <wp:effectExtent l="0" t="0" r="1905" b="0"/>
                  <wp:docPr id="139" name="Grafik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53" cy="275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04989">
              <w:rPr>
                <w:rFonts w:ascii="Arial" w:eastAsia="Calibri" w:hAnsi="Arial" w:cs="Arial"/>
                <w:noProof/>
                <w:sz w:val="18"/>
                <w:szCs w:val="20"/>
                <w:lang w:eastAsia="de-DE"/>
              </w:rPr>
              <w:drawing>
                <wp:inline distT="0" distB="0" distL="0" distR="0" wp14:anchorId="608BCF9D" wp14:editId="6EA8B07F">
                  <wp:extent cx="190500" cy="268400"/>
                  <wp:effectExtent l="0" t="0" r="0" b="0"/>
                  <wp:docPr id="140" name="Grafik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56" cy="2680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04989">
              <w:rPr>
                <w:rFonts w:ascii="Arial" w:eastAsia="Calibri" w:hAnsi="Arial" w:cs="Arial"/>
                <w:noProof/>
                <w:sz w:val="18"/>
                <w:szCs w:val="20"/>
                <w:lang w:eastAsia="de-DE"/>
              </w:rPr>
              <w:drawing>
                <wp:inline distT="0" distB="0" distL="0" distR="0" wp14:anchorId="5887D8A5" wp14:editId="6E8F09FB">
                  <wp:extent cx="204171" cy="260962"/>
                  <wp:effectExtent l="0" t="0" r="5715" b="6350"/>
                  <wp:docPr id="141" name="Grafik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84" cy="2653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CF7" w:rsidRPr="00B04989" w:rsidTr="00043968">
        <w:trPr>
          <w:trHeight w:val="254"/>
        </w:trPr>
        <w:tc>
          <w:tcPr>
            <w:tcW w:w="1895" w:type="dxa"/>
            <w:vMerge/>
            <w:vAlign w:val="center"/>
          </w:tcPr>
          <w:p w:rsidR="00271CF7" w:rsidRPr="00B04989" w:rsidRDefault="00271CF7" w:rsidP="00043968">
            <w:pPr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B04989" w:rsidRDefault="00271CF7" w:rsidP="00043968">
            <w:pPr>
              <w:rPr>
                <w:rFonts w:ascii="Arial" w:eastAsia="Calibri" w:hAnsi="Arial" w:cs="Arial"/>
                <w:b/>
                <w:bCs/>
                <w:sz w:val="18"/>
                <w:szCs w:val="20"/>
              </w:rPr>
            </w:pPr>
            <w:r w:rsidRPr="00B04989">
              <w:rPr>
                <w:rFonts w:ascii="Arial" w:eastAsia="Calibri" w:hAnsi="Arial" w:cs="Arial"/>
                <w:b/>
                <w:bCs/>
                <w:sz w:val="18"/>
                <w:szCs w:val="20"/>
              </w:rPr>
              <w:t>Intestine</w:t>
            </w:r>
          </w:p>
        </w:tc>
        <w:tc>
          <w:tcPr>
            <w:tcW w:w="6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B04989" w:rsidRDefault="00315939" w:rsidP="00413027">
            <w:pPr>
              <w:rPr>
                <w:rFonts w:ascii="Arial" w:eastAsia="Calibri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20"/>
              </w:rPr>
              <w:t xml:space="preserve">Duodenum, </w:t>
            </w:r>
            <w:r w:rsidR="00413027">
              <w:rPr>
                <w:rFonts w:ascii="Arial" w:eastAsia="Calibri" w:hAnsi="Arial" w:cs="Arial"/>
                <w:color w:val="000000"/>
                <w:sz w:val="18"/>
                <w:szCs w:val="20"/>
              </w:rPr>
              <w:t>jejunum</w:t>
            </w:r>
            <w:r w:rsidR="00271CF7" w:rsidRPr="00B04989">
              <w:rPr>
                <w:rFonts w:ascii="Arial" w:eastAsia="Calibri" w:hAnsi="Arial" w:cs="Arial"/>
                <w:color w:val="000000"/>
                <w:sz w:val="18"/>
                <w:szCs w:val="20"/>
              </w:rPr>
              <w:t xml:space="preserve">, </w:t>
            </w:r>
            <w:r w:rsidR="00413027">
              <w:rPr>
                <w:rFonts w:ascii="Arial" w:eastAsia="Calibri" w:hAnsi="Arial" w:cs="Arial"/>
                <w:color w:val="000000"/>
                <w:sz w:val="18"/>
                <w:szCs w:val="20"/>
              </w:rPr>
              <w:t>ileum</w:t>
            </w:r>
            <w:r>
              <w:rPr>
                <w:rFonts w:ascii="Arial" w:eastAsia="Calibri" w:hAnsi="Arial" w:cs="Arial"/>
                <w:color w:val="000000"/>
                <w:sz w:val="18"/>
                <w:szCs w:val="20"/>
              </w:rPr>
              <w:t xml:space="preserve">, </w:t>
            </w:r>
            <w:r w:rsidR="00413027">
              <w:rPr>
                <w:rFonts w:ascii="Arial" w:eastAsia="Calibri" w:hAnsi="Arial" w:cs="Arial"/>
                <w:color w:val="000000"/>
                <w:sz w:val="18"/>
                <w:szCs w:val="20"/>
              </w:rPr>
              <w:t>colon</w:t>
            </w:r>
            <w:r>
              <w:rPr>
                <w:rFonts w:ascii="Arial" w:eastAsia="Calibri" w:hAnsi="Arial" w:cs="Arial"/>
                <w:color w:val="000000"/>
                <w:sz w:val="18"/>
                <w:szCs w:val="20"/>
              </w:rPr>
              <w:t xml:space="preserve">, </w:t>
            </w:r>
            <w:r w:rsidR="00413027">
              <w:rPr>
                <w:rFonts w:ascii="Arial" w:eastAsia="Calibri" w:hAnsi="Arial" w:cs="Arial"/>
                <w:color w:val="000000"/>
                <w:sz w:val="18"/>
                <w:szCs w:val="20"/>
              </w:rPr>
              <w:t xml:space="preserve">ileocecal </w:t>
            </w:r>
            <w:r>
              <w:rPr>
                <w:rFonts w:ascii="Arial" w:eastAsia="Calibri" w:hAnsi="Arial" w:cs="Arial"/>
                <w:color w:val="000000"/>
                <w:sz w:val="18"/>
                <w:szCs w:val="20"/>
              </w:rPr>
              <w:t>papilla</w:t>
            </w:r>
            <w:r w:rsidR="00B20879">
              <w:rPr>
                <w:rFonts w:ascii="Arial" w:eastAsia="Calibri" w:hAnsi="Arial" w:cs="Arial"/>
                <w:color w:val="000000"/>
                <w:sz w:val="18"/>
                <w:szCs w:val="20"/>
              </w:rPr>
              <w:t xml:space="preserve"> (PE only)</w:t>
            </w:r>
            <w:r>
              <w:rPr>
                <w:rFonts w:ascii="Arial" w:eastAsia="Calibri" w:hAnsi="Arial" w:cs="Arial"/>
                <w:color w:val="000000"/>
                <w:sz w:val="18"/>
                <w:szCs w:val="20"/>
              </w:rPr>
              <w:t xml:space="preserve">, </w:t>
            </w:r>
            <w:r w:rsidR="00413027">
              <w:rPr>
                <w:rFonts w:ascii="Arial" w:eastAsia="Calibri" w:hAnsi="Arial" w:cs="Arial"/>
                <w:color w:val="000000"/>
                <w:sz w:val="18"/>
                <w:szCs w:val="20"/>
              </w:rPr>
              <w:t xml:space="preserve">rectum </w:t>
            </w:r>
            <w:r w:rsidR="00B20879">
              <w:rPr>
                <w:rFonts w:ascii="Arial" w:eastAsia="Calibri" w:hAnsi="Arial" w:cs="Arial"/>
                <w:color w:val="000000"/>
                <w:sz w:val="18"/>
                <w:szCs w:val="20"/>
              </w:rPr>
              <w:t xml:space="preserve">(PE only) and </w:t>
            </w:r>
            <w:proofErr w:type="spellStart"/>
            <w:r w:rsidR="00413027">
              <w:rPr>
                <w:rFonts w:ascii="Arial" w:eastAsia="Calibri" w:hAnsi="Arial" w:cs="Arial"/>
                <w:color w:val="000000"/>
                <w:sz w:val="18"/>
                <w:szCs w:val="20"/>
              </w:rPr>
              <w:t>ingesta</w:t>
            </w:r>
            <w:proofErr w:type="spellEnd"/>
            <w:r w:rsidR="00413027">
              <w:rPr>
                <w:rFonts w:ascii="Arial" w:eastAsia="Calibri" w:hAnsi="Arial" w:cs="Arial"/>
                <w:color w:val="000000"/>
                <w:sz w:val="18"/>
                <w:szCs w:val="20"/>
              </w:rPr>
              <w:t xml:space="preserve"> </w:t>
            </w:r>
            <w:r w:rsidR="00B20879">
              <w:rPr>
                <w:rFonts w:ascii="Arial" w:eastAsia="Calibri" w:hAnsi="Arial" w:cs="Arial"/>
                <w:color w:val="000000"/>
                <w:sz w:val="18"/>
                <w:szCs w:val="20"/>
              </w:rPr>
              <w:t xml:space="preserve">of </w:t>
            </w:r>
            <w:proofErr w:type="spellStart"/>
            <w:r w:rsidR="00413027">
              <w:rPr>
                <w:rFonts w:ascii="Arial" w:eastAsia="Calibri" w:hAnsi="Arial" w:cs="Arial"/>
                <w:color w:val="000000"/>
                <w:sz w:val="18"/>
                <w:szCs w:val="20"/>
              </w:rPr>
              <w:t>dodenum</w:t>
            </w:r>
            <w:proofErr w:type="spellEnd"/>
            <w:r w:rsidR="00B20879">
              <w:rPr>
                <w:rFonts w:ascii="Arial" w:eastAsia="Calibri" w:hAnsi="Arial" w:cs="Arial"/>
                <w:color w:val="000000"/>
                <w:sz w:val="18"/>
                <w:szCs w:val="20"/>
              </w:rPr>
              <w:t xml:space="preserve">, </w:t>
            </w:r>
            <w:r w:rsidR="00413027">
              <w:rPr>
                <w:rFonts w:ascii="Arial" w:eastAsia="Calibri" w:hAnsi="Arial" w:cs="Arial"/>
                <w:color w:val="000000"/>
                <w:sz w:val="18"/>
                <w:szCs w:val="20"/>
              </w:rPr>
              <w:t>jejunum</w:t>
            </w:r>
            <w:r w:rsidR="00B20879">
              <w:rPr>
                <w:rFonts w:ascii="Arial" w:eastAsia="Calibri" w:hAnsi="Arial" w:cs="Arial"/>
                <w:color w:val="000000"/>
                <w:sz w:val="18"/>
                <w:szCs w:val="20"/>
              </w:rPr>
              <w:t xml:space="preserve">, </w:t>
            </w:r>
            <w:r w:rsidR="00413027">
              <w:rPr>
                <w:rFonts w:ascii="Arial" w:eastAsia="Calibri" w:hAnsi="Arial" w:cs="Arial"/>
                <w:color w:val="000000"/>
                <w:sz w:val="18"/>
                <w:szCs w:val="20"/>
              </w:rPr>
              <w:t xml:space="preserve">ileum </w:t>
            </w:r>
            <w:r w:rsidR="00B20879">
              <w:rPr>
                <w:rFonts w:ascii="Arial" w:eastAsia="Calibri" w:hAnsi="Arial" w:cs="Arial"/>
                <w:color w:val="000000"/>
                <w:sz w:val="18"/>
                <w:szCs w:val="20"/>
              </w:rPr>
              <w:t xml:space="preserve">and </w:t>
            </w:r>
            <w:r w:rsidR="00413027">
              <w:rPr>
                <w:rFonts w:ascii="Arial" w:eastAsia="Calibri" w:hAnsi="Arial" w:cs="Arial"/>
                <w:color w:val="000000"/>
                <w:sz w:val="18"/>
                <w:szCs w:val="20"/>
              </w:rPr>
              <w:t>colon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B04989" w:rsidRDefault="00271CF7" w:rsidP="00B20879">
            <w:pPr>
              <w:rPr>
                <w:rFonts w:ascii="Arial" w:eastAsia="Calibri" w:hAnsi="Arial" w:cs="Arial"/>
                <w:sz w:val="18"/>
                <w:szCs w:val="20"/>
              </w:rPr>
            </w:pPr>
            <w:r w:rsidRPr="00B04989">
              <w:rPr>
                <w:rFonts w:ascii="Arial" w:eastAsia="Calibri" w:hAnsi="Arial" w:cs="Arial"/>
                <w:sz w:val="18"/>
                <w:szCs w:val="20"/>
              </w:rPr>
              <w:t>PE, -80°C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B04989" w:rsidRDefault="00271CF7" w:rsidP="00043968">
            <w:pPr>
              <w:jc w:val="right"/>
              <w:rPr>
                <w:rFonts w:ascii="Arial" w:eastAsia="Calibri" w:hAnsi="Arial" w:cs="Arial"/>
                <w:sz w:val="18"/>
                <w:szCs w:val="20"/>
              </w:rPr>
            </w:pPr>
            <w:r w:rsidRPr="00B04989">
              <w:rPr>
                <w:rFonts w:ascii="Arial" w:eastAsia="Calibri" w:hAnsi="Arial" w:cs="Arial"/>
                <w:noProof/>
                <w:sz w:val="18"/>
                <w:szCs w:val="20"/>
                <w:lang w:eastAsia="de-DE"/>
              </w:rPr>
              <w:drawing>
                <wp:inline distT="0" distB="0" distL="0" distR="0" wp14:anchorId="7C68A9E8" wp14:editId="564B1E18">
                  <wp:extent cx="172404" cy="266700"/>
                  <wp:effectExtent l="0" t="0" r="0" b="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26" cy="2642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04989">
              <w:rPr>
                <w:rFonts w:ascii="Arial" w:eastAsia="Calibri" w:hAnsi="Arial" w:cs="Arial"/>
                <w:noProof/>
                <w:sz w:val="18"/>
                <w:szCs w:val="20"/>
                <w:lang w:eastAsia="de-DE"/>
              </w:rPr>
              <w:drawing>
                <wp:inline distT="0" distB="0" distL="0" distR="0" wp14:anchorId="1ACE5F74" wp14:editId="7A30ABB8">
                  <wp:extent cx="227249" cy="266700"/>
                  <wp:effectExtent l="0" t="0" r="1905" b="0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53" cy="275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04989">
              <w:rPr>
                <w:rFonts w:ascii="Arial" w:eastAsia="Calibri" w:hAnsi="Arial" w:cs="Arial"/>
                <w:noProof/>
                <w:sz w:val="18"/>
                <w:szCs w:val="20"/>
                <w:lang w:eastAsia="de-DE"/>
              </w:rPr>
              <w:drawing>
                <wp:inline distT="0" distB="0" distL="0" distR="0" wp14:anchorId="3838B618" wp14:editId="72AE811F">
                  <wp:extent cx="190500" cy="268400"/>
                  <wp:effectExtent l="0" t="0" r="0" b="0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56" cy="2680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04989">
              <w:rPr>
                <w:rFonts w:ascii="Arial" w:eastAsia="Calibri" w:hAnsi="Arial" w:cs="Arial"/>
                <w:noProof/>
                <w:sz w:val="18"/>
                <w:szCs w:val="20"/>
                <w:lang w:eastAsia="de-DE"/>
              </w:rPr>
              <w:drawing>
                <wp:inline distT="0" distB="0" distL="0" distR="0" wp14:anchorId="2B9C6A44" wp14:editId="2AA56AAD">
                  <wp:extent cx="204171" cy="260962"/>
                  <wp:effectExtent l="0" t="0" r="5715" b="6350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84" cy="2653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CF7" w:rsidRPr="00B04989" w:rsidTr="00043968">
        <w:trPr>
          <w:trHeight w:val="254"/>
        </w:trPr>
        <w:tc>
          <w:tcPr>
            <w:tcW w:w="1895" w:type="dxa"/>
            <w:vMerge w:val="restart"/>
            <w:tcBorders>
              <w:top w:val="single" w:sz="4" w:space="0" w:color="auto"/>
            </w:tcBorders>
            <w:vAlign w:val="center"/>
          </w:tcPr>
          <w:p w:rsidR="00271CF7" w:rsidRPr="00B04989" w:rsidRDefault="00271CF7" w:rsidP="00043968">
            <w:pPr>
              <w:rPr>
                <w:rFonts w:ascii="Arial" w:eastAsia="Calibri" w:hAnsi="Arial" w:cs="Arial"/>
                <w:b/>
                <w:sz w:val="18"/>
                <w:szCs w:val="20"/>
              </w:rPr>
            </w:pPr>
            <w:proofErr w:type="spellStart"/>
            <w:r w:rsidRPr="00B04989">
              <w:rPr>
                <w:rFonts w:ascii="Arial" w:eastAsia="Calibri" w:hAnsi="Arial" w:cs="Arial"/>
                <w:b/>
                <w:sz w:val="18"/>
                <w:szCs w:val="20"/>
              </w:rPr>
              <w:t>Uro</w:t>
            </w:r>
            <w:proofErr w:type="spellEnd"/>
            <w:r w:rsidRPr="00B04989">
              <w:rPr>
                <w:rFonts w:ascii="Arial" w:eastAsia="Calibri" w:hAnsi="Arial" w:cs="Arial"/>
                <w:b/>
                <w:sz w:val="18"/>
                <w:szCs w:val="20"/>
              </w:rPr>
              <w:t>-genital system</w:t>
            </w: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B04989" w:rsidRDefault="00271CF7" w:rsidP="00043968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20"/>
              </w:rPr>
            </w:pPr>
            <w:r w:rsidRPr="00B04989">
              <w:rPr>
                <w:rFonts w:ascii="Arial" w:eastAsia="Calibri" w:hAnsi="Arial" w:cs="Arial"/>
                <w:b/>
                <w:bCs/>
                <w:color w:val="000000"/>
                <w:sz w:val="18"/>
                <w:szCs w:val="20"/>
              </w:rPr>
              <w:t>Kidney</w:t>
            </w:r>
          </w:p>
        </w:tc>
        <w:tc>
          <w:tcPr>
            <w:tcW w:w="6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B04989" w:rsidRDefault="00B20879" w:rsidP="00413027">
            <w:pPr>
              <w:rPr>
                <w:rFonts w:ascii="Arial" w:eastAsia="Calibri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20"/>
              </w:rPr>
              <w:t xml:space="preserve">Left and right kidney; </w:t>
            </w:r>
            <w:r w:rsidR="00413027">
              <w:rPr>
                <w:rFonts w:ascii="Arial" w:eastAsia="Calibri" w:hAnsi="Arial" w:cs="Arial"/>
                <w:color w:val="000000"/>
                <w:sz w:val="18"/>
                <w:szCs w:val="20"/>
              </w:rPr>
              <w:t>cortex</w:t>
            </w:r>
            <w:r>
              <w:rPr>
                <w:rFonts w:ascii="Arial" w:eastAsia="Calibri" w:hAnsi="Arial" w:cs="Arial"/>
                <w:color w:val="000000"/>
                <w:sz w:val="18"/>
                <w:szCs w:val="20"/>
              </w:rPr>
              <w:t>, Inner and outer zone of the medulla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B04989" w:rsidRDefault="00B20879" w:rsidP="00B20879">
            <w:pPr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PE</w:t>
            </w:r>
            <w:r w:rsidR="00271CF7" w:rsidRPr="00B04989">
              <w:rPr>
                <w:rFonts w:ascii="Arial" w:eastAsia="Calibri" w:hAnsi="Arial" w:cs="Arial"/>
                <w:sz w:val="18"/>
                <w:szCs w:val="20"/>
              </w:rPr>
              <w:t>, -80°C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B04989" w:rsidRDefault="00271CF7" w:rsidP="00043968">
            <w:pPr>
              <w:jc w:val="right"/>
              <w:rPr>
                <w:rFonts w:ascii="Arial" w:eastAsia="Calibri" w:hAnsi="Arial" w:cs="Arial"/>
                <w:sz w:val="18"/>
                <w:szCs w:val="20"/>
              </w:rPr>
            </w:pPr>
            <w:r w:rsidRPr="00B04989">
              <w:rPr>
                <w:rFonts w:ascii="Arial" w:eastAsia="Calibri" w:hAnsi="Arial" w:cs="Arial"/>
                <w:noProof/>
                <w:sz w:val="18"/>
                <w:szCs w:val="20"/>
                <w:lang w:eastAsia="de-DE"/>
              </w:rPr>
              <w:drawing>
                <wp:inline distT="0" distB="0" distL="0" distR="0" wp14:anchorId="7C7B5DEC" wp14:editId="23CF1182">
                  <wp:extent cx="172404" cy="266700"/>
                  <wp:effectExtent l="0" t="0" r="0" b="0"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26" cy="2642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04989">
              <w:rPr>
                <w:rFonts w:ascii="Arial" w:eastAsia="Calibri" w:hAnsi="Arial" w:cs="Arial"/>
                <w:noProof/>
                <w:sz w:val="18"/>
                <w:szCs w:val="20"/>
                <w:lang w:eastAsia="de-DE"/>
              </w:rPr>
              <w:drawing>
                <wp:inline distT="0" distB="0" distL="0" distR="0" wp14:anchorId="59DF7BEC" wp14:editId="6DA1E273">
                  <wp:extent cx="227249" cy="266700"/>
                  <wp:effectExtent l="0" t="0" r="1905" b="0"/>
                  <wp:docPr id="38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53" cy="275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04989">
              <w:rPr>
                <w:rFonts w:ascii="Arial" w:eastAsia="Calibri" w:hAnsi="Arial" w:cs="Arial"/>
                <w:noProof/>
                <w:sz w:val="18"/>
                <w:szCs w:val="20"/>
                <w:lang w:eastAsia="de-DE"/>
              </w:rPr>
              <w:drawing>
                <wp:inline distT="0" distB="0" distL="0" distR="0" wp14:anchorId="76794E2F" wp14:editId="26B95D62">
                  <wp:extent cx="190500" cy="268400"/>
                  <wp:effectExtent l="0" t="0" r="0" b="0"/>
                  <wp:docPr id="39" name="Grafi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56" cy="2680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04989">
              <w:rPr>
                <w:rFonts w:ascii="Arial" w:eastAsia="Calibri" w:hAnsi="Arial" w:cs="Arial"/>
                <w:noProof/>
                <w:sz w:val="18"/>
                <w:szCs w:val="20"/>
                <w:lang w:eastAsia="de-DE"/>
              </w:rPr>
              <w:drawing>
                <wp:inline distT="0" distB="0" distL="0" distR="0" wp14:anchorId="30403944" wp14:editId="2AE1B62D">
                  <wp:extent cx="204171" cy="260962"/>
                  <wp:effectExtent l="0" t="0" r="5715" b="6350"/>
                  <wp:docPr id="40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84" cy="2653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CF7" w:rsidRPr="00B04989" w:rsidTr="00043968">
        <w:trPr>
          <w:trHeight w:val="254"/>
        </w:trPr>
        <w:tc>
          <w:tcPr>
            <w:tcW w:w="1895" w:type="dxa"/>
            <w:vMerge/>
            <w:vAlign w:val="center"/>
          </w:tcPr>
          <w:p w:rsidR="00271CF7" w:rsidRPr="00B04989" w:rsidRDefault="00271CF7" w:rsidP="00043968">
            <w:pPr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B04989" w:rsidRDefault="00271CF7" w:rsidP="00043968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20"/>
              </w:rPr>
            </w:pPr>
            <w:r w:rsidRPr="00B04989">
              <w:rPr>
                <w:rFonts w:ascii="Arial" w:eastAsia="Calibri" w:hAnsi="Arial" w:cs="Arial"/>
                <w:b/>
                <w:bCs/>
                <w:color w:val="000000"/>
                <w:sz w:val="18"/>
                <w:szCs w:val="20"/>
              </w:rPr>
              <w:t>Lower urinary tract</w:t>
            </w:r>
          </w:p>
        </w:tc>
        <w:tc>
          <w:tcPr>
            <w:tcW w:w="6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B04989" w:rsidRDefault="00B20879" w:rsidP="00D902A7">
            <w:pPr>
              <w:rPr>
                <w:rFonts w:ascii="Arial" w:eastAsia="Calibri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20"/>
              </w:rPr>
              <w:t>Bladder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B04989" w:rsidRDefault="00271CF7" w:rsidP="00043968">
            <w:pPr>
              <w:rPr>
                <w:rFonts w:ascii="Arial" w:eastAsia="Calibri" w:hAnsi="Arial" w:cs="Arial"/>
                <w:sz w:val="18"/>
                <w:szCs w:val="20"/>
              </w:rPr>
            </w:pPr>
            <w:r w:rsidRPr="00B04989">
              <w:rPr>
                <w:rFonts w:ascii="Arial" w:eastAsia="Calibri" w:hAnsi="Arial" w:cs="Arial"/>
                <w:sz w:val="18"/>
                <w:szCs w:val="20"/>
              </w:rPr>
              <w:t>PE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B04989" w:rsidRDefault="00271CF7" w:rsidP="00043968">
            <w:pPr>
              <w:jc w:val="right"/>
              <w:rPr>
                <w:rFonts w:ascii="Arial" w:eastAsia="Calibri" w:hAnsi="Arial" w:cs="Arial"/>
                <w:sz w:val="18"/>
                <w:szCs w:val="20"/>
              </w:rPr>
            </w:pPr>
            <w:r w:rsidRPr="00B04989">
              <w:rPr>
                <w:rFonts w:ascii="Arial" w:eastAsia="Calibri" w:hAnsi="Arial" w:cs="Arial"/>
                <w:noProof/>
                <w:sz w:val="18"/>
                <w:szCs w:val="20"/>
                <w:lang w:eastAsia="de-DE"/>
              </w:rPr>
              <w:drawing>
                <wp:inline distT="0" distB="0" distL="0" distR="0" wp14:anchorId="3016B956" wp14:editId="72D0DBAD">
                  <wp:extent cx="172404" cy="266700"/>
                  <wp:effectExtent l="0" t="0" r="0" b="0"/>
                  <wp:docPr id="41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26" cy="2642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CF7" w:rsidRPr="00B04989" w:rsidTr="00043968">
        <w:trPr>
          <w:trHeight w:val="254"/>
        </w:trPr>
        <w:tc>
          <w:tcPr>
            <w:tcW w:w="1895" w:type="dxa"/>
            <w:vMerge/>
            <w:tcBorders>
              <w:bottom w:val="single" w:sz="4" w:space="0" w:color="auto"/>
            </w:tcBorders>
            <w:vAlign w:val="center"/>
          </w:tcPr>
          <w:p w:rsidR="00271CF7" w:rsidRPr="00B04989" w:rsidRDefault="00271CF7" w:rsidP="00043968">
            <w:pPr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B04989" w:rsidRDefault="00271CF7" w:rsidP="00043968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20"/>
              </w:rPr>
            </w:pPr>
            <w:r w:rsidRPr="00B04989">
              <w:rPr>
                <w:rFonts w:ascii="Arial" w:eastAsia="Calibri" w:hAnsi="Arial" w:cs="Arial"/>
                <w:b/>
                <w:bCs/>
                <w:color w:val="000000"/>
                <w:sz w:val="18"/>
                <w:szCs w:val="20"/>
              </w:rPr>
              <w:t>Genital tract</w:t>
            </w:r>
          </w:p>
        </w:tc>
        <w:tc>
          <w:tcPr>
            <w:tcW w:w="6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2A7" w:rsidRPr="00B04989" w:rsidRDefault="00B20879" w:rsidP="00413027">
            <w:pPr>
              <w:rPr>
                <w:rFonts w:ascii="Arial" w:eastAsia="Calibri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20"/>
              </w:rPr>
              <w:t xml:space="preserve">Vagina, </w:t>
            </w:r>
            <w:r w:rsidR="00413027">
              <w:rPr>
                <w:rFonts w:ascii="Arial" w:eastAsia="Calibri" w:hAnsi="Arial" w:cs="Arial"/>
                <w:color w:val="000000"/>
                <w:sz w:val="18"/>
                <w:szCs w:val="20"/>
              </w:rPr>
              <w:t>cervix</w:t>
            </w:r>
            <w:r>
              <w:rPr>
                <w:rFonts w:ascii="Arial" w:eastAsia="Calibri" w:hAnsi="Arial" w:cs="Arial"/>
                <w:color w:val="000000"/>
                <w:sz w:val="18"/>
                <w:szCs w:val="20"/>
              </w:rPr>
              <w:t>, left and right uterine horn, fallopian tube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B04989" w:rsidRDefault="00B20879" w:rsidP="00B20879">
            <w:pPr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>PE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B04989" w:rsidRDefault="00271CF7" w:rsidP="00043968">
            <w:pPr>
              <w:jc w:val="right"/>
              <w:rPr>
                <w:rFonts w:ascii="Arial" w:eastAsia="Calibri" w:hAnsi="Arial" w:cs="Arial"/>
                <w:sz w:val="18"/>
                <w:szCs w:val="20"/>
              </w:rPr>
            </w:pPr>
            <w:r w:rsidRPr="00B04989">
              <w:rPr>
                <w:rFonts w:ascii="Arial" w:eastAsia="Calibri" w:hAnsi="Arial" w:cs="Arial"/>
                <w:noProof/>
                <w:sz w:val="18"/>
                <w:szCs w:val="20"/>
                <w:lang w:eastAsia="de-DE"/>
              </w:rPr>
              <w:drawing>
                <wp:inline distT="0" distB="0" distL="0" distR="0" wp14:anchorId="4EDA0CAB" wp14:editId="1E24D909">
                  <wp:extent cx="172404" cy="266700"/>
                  <wp:effectExtent l="0" t="0" r="0" b="0"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26" cy="2642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04989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</w:p>
        </w:tc>
      </w:tr>
      <w:tr w:rsidR="00271CF7" w:rsidRPr="00B04989" w:rsidTr="00043968">
        <w:trPr>
          <w:trHeight w:val="254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B04989" w:rsidRDefault="00271CF7" w:rsidP="00043968">
            <w:pPr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B04989">
              <w:rPr>
                <w:rFonts w:ascii="Arial" w:eastAsia="Calibri" w:hAnsi="Arial" w:cs="Arial"/>
                <w:b/>
                <w:sz w:val="18"/>
                <w:szCs w:val="20"/>
              </w:rPr>
              <w:t>Immune and hematopoietic system</w:t>
            </w: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B04989" w:rsidRDefault="007572D8" w:rsidP="007572D8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20"/>
              </w:rPr>
              <w:t>Spleen</w:t>
            </w:r>
          </w:p>
        </w:tc>
        <w:tc>
          <w:tcPr>
            <w:tcW w:w="6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B04989" w:rsidRDefault="00413027" w:rsidP="00315939">
            <w:pPr>
              <w:rPr>
                <w:rFonts w:ascii="Arial" w:eastAsia="Calibri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20"/>
              </w:rPr>
              <w:t>Parenchyma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B04989" w:rsidRDefault="00271CF7" w:rsidP="007572D8">
            <w:pPr>
              <w:rPr>
                <w:rFonts w:ascii="Arial" w:eastAsia="Calibri" w:hAnsi="Arial" w:cs="Arial"/>
                <w:sz w:val="18"/>
                <w:szCs w:val="20"/>
              </w:rPr>
            </w:pPr>
            <w:r w:rsidRPr="00B04989">
              <w:rPr>
                <w:rFonts w:ascii="Arial" w:eastAsia="Calibri" w:hAnsi="Arial" w:cs="Arial"/>
                <w:sz w:val="18"/>
                <w:szCs w:val="20"/>
              </w:rPr>
              <w:t>PE, -80°C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B04989" w:rsidRDefault="00271CF7" w:rsidP="00043968">
            <w:pPr>
              <w:jc w:val="right"/>
              <w:rPr>
                <w:rFonts w:ascii="Arial" w:eastAsia="Calibri" w:hAnsi="Arial" w:cs="Arial"/>
                <w:sz w:val="18"/>
                <w:szCs w:val="20"/>
              </w:rPr>
            </w:pPr>
            <w:r w:rsidRPr="00B04989">
              <w:rPr>
                <w:rFonts w:ascii="Arial" w:eastAsia="Calibri" w:hAnsi="Arial" w:cs="Arial"/>
                <w:noProof/>
                <w:sz w:val="18"/>
                <w:szCs w:val="20"/>
                <w:lang w:eastAsia="de-DE"/>
              </w:rPr>
              <w:drawing>
                <wp:inline distT="0" distB="0" distL="0" distR="0" wp14:anchorId="0B23B1ED" wp14:editId="736D7D27">
                  <wp:extent cx="172404" cy="266700"/>
                  <wp:effectExtent l="0" t="0" r="0" b="0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26" cy="2642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04989">
              <w:rPr>
                <w:rFonts w:ascii="Arial" w:eastAsia="Calibri" w:hAnsi="Arial" w:cs="Arial"/>
                <w:noProof/>
                <w:sz w:val="18"/>
                <w:szCs w:val="20"/>
                <w:lang w:eastAsia="de-DE"/>
              </w:rPr>
              <w:drawing>
                <wp:inline distT="0" distB="0" distL="0" distR="0" wp14:anchorId="4A6739E1" wp14:editId="75243830">
                  <wp:extent cx="227249" cy="266700"/>
                  <wp:effectExtent l="0" t="0" r="1905" b="0"/>
                  <wp:docPr id="50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53" cy="275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CF7" w:rsidRPr="00D902A7" w:rsidTr="00043968">
        <w:trPr>
          <w:trHeight w:val="254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B04989" w:rsidRDefault="00271CF7" w:rsidP="00043968">
            <w:pPr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B04989">
              <w:rPr>
                <w:rFonts w:ascii="Arial" w:eastAsia="Calibri" w:hAnsi="Arial" w:cs="Arial"/>
                <w:b/>
                <w:sz w:val="18"/>
                <w:szCs w:val="20"/>
              </w:rPr>
              <w:t>Endocrine system</w:t>
            </w: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B04989" w:rsidRDefault="00315939" w:rsidP="00043968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20"/>
              </w:rPr>
              <w:t>Adrenal gland</w:t>
            </w:r>
          </w:p>
        </w:tc>
        <w:tc>
          <w:tcPr>
            <w:tcW w:w="6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B04989" w:rsidRDefault="00315939" w:rsidP="00413027">
            <w:pPr>
              <w:rPr>
                <w:rFonts w:ascii="Arial" w:eastAsia="Calibri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20"/>
              </w:rPr>
              <w:t xml:space="preserve">Cortex, </w:t>
            </w:r>
            <w:r w:rsidR="00413027">
              <w:rPr>
                <w:rFonts w:ascii="Arial" w:eastAsia="Calibri" w:hAnsi="Arial" w:cs="Arial"/>
                <w:bCs/>
                <w:color w:val="000000"/>
                <w:sz w:val="18"/>
                <w:szCs w:val="20"/>
              </w:rPr>
              <w:t>medulla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B04989" w:rsidRDefault="00271CF7" w:rsidP="00315939">
            <w:pPr>
              <w:rPr>
                <w:rFonts w:ascii="Arial" w:eastAsia="Calibri" w:hAnsi="Arial" w:cs="Arial"/>
                <w:sz w:val="18"/>
                <w:szCs w:val="20"/>
              </w:rPr>
            </w:pPr>
            <w:r w:rsidRPr="00B04989">
              <w:rPr>
                <w:rFonts w:ascii="Arial" w:eastAsia="Calibri" w:hAnsi="Arial" w:cs="Arial"/>
                <w:sz w:val="18"/>
                <w:szCs w:val="20"/>
              </w:rPr>
              <w:t>PE, -80°C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B04989" w:rsidRDefault="00271CF7" w:rsidP="00043968">
            <w:pPr>
              <w:jc w:val="right"/>
              <w:rPr>
                <w:rFonts w:ascii="Arial" w:eastAsia="Calibri" w:hAnsi="Arial" w:cs="Arial"/>
                <w:sz w:val="18"/>
                <w:szCs w:val="20"/>
              </w:rPr>
            </w:pPr>
            <w:r w:rsidRPr="00B04989">
              <w:rPr>
                <w:rFonts w:ascii="Arial" w:eastAsia="Calibri" w:hAnsi="Arial" w:cs="Arial"/>
                <w:noProof/>
                <w:sz w:val="18"/>
                <w:szCs w:val="20"/>
                <w:lang w:eastAsia="de-DE"/>
              </w:rPr>
              <w:drawing>
                <wp:inline distT="0" distB="0" distL="0" distR="0" wp14:anchorId="536A152E" wp14:editId="27BB7701">
                  <wp:extent cx="172404" cy="266700"/>
                  <wp:effectExtent l="0" t="0" r="0" b="0"/>
                  <wp:docPr id="53" name="Grafi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26" cy="2642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04989">
              <w:rPr>
                <w:rFonts w:ascii="Arial" w:eastAsia="Calibri" w:hAnsi="Arial" w:cs="Arial"/>
                <w:noProof/>
                <w:sz w:val="18"/>
                <w:szCs w:val="20"/>
                <w:lang w:eastAsia="de-DE"/>
              </w:rPr>
              <w:drawing>
                <wp:inline distT="0" distB="0" distL="0" distR="0" wp14:anchorId="5DD12D6A" wp14:editId="3CC8235C">
                  <wp:extent cx="227249" cy="266700"/>
                  <wp:effectExtent l="0" t="0" r="1905" b="0"/>
                  <wp:docPr id="54" name="Grafi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53" cy="275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04989">
              <w:rPr>
                <w:rFonts w:ascii="Arial" w:eastAsia="Calibri" w:hAnsi="Arial" w:cs="Arial"/>
                <w:noProof/>
                <w:sz w:val="18"/>
                <w:szCs w:val="20"/>
                <w:lang w:eastAsia="de-DE"/>
              </w:rPr>
              <w:drawing>
                <wp:inline distT="0" distB="0" distL="0" distR="0" wp14:anchorId="650150D1" wp14:editId="7E865E4E">
                  <wp:extent cx="204171" cy="260962"/>
                  <wp:effectExtent l="0" t="0" r="5715" b="6350"/>
                  <wp:docPr id="56" name="Grafi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84" cy="2653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5963" w:rsidRPr="00D902A7" w:rsidTr="00043968">
        <w:trPr>
          <w:trHeight w:val="254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963" w:rsidRPr="00B04989" w:rsidRDefault="006A5963" w:rsidP="00043968">
            <w:pPr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963" w:rsidRPr="00B04989" w:rsidRDefault="00315939" w:rsidP="00043968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20"/>
              </w:rPr>
              <w:t>Pituitary</w:t>
            </w:r>
          </w:p>
        </w:tc>
        <w:tc>
          <w:tcPr>
            <w:tcW w:w="6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963" w:rsidRPr="00B04989" w:rsidRDefault="00257FC1" w:rsidP="00D902A7">
            <w:pPr>
              <w:rPr>
                <w:rFonts w:ascii="Arial" w:eastAsia="Calibri" w:hAnsi="Arial" w:cs="Arial"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20"/>
              </w:rPr>
              <w:t xml:space="preserve">Segment of pars </w:t>
            </w:r>
            <w:proofErr w:type="spellStart"/>
            <w:r>
              <w:rPr>
                <w:rFonts w:ascii="Arial" w:eastAsia="Calibri" w:hAnsi="Arial" w:cs="Arial"/>
                <w:bCs/>
                <w:color w:val="000000"/>
                <w:sz w:val="18"/>
                <w:szCs w:val="20"/>
              </w:rPr>
              <w:t>distalis</w:t>
            </w:r>
            <w:proofErr w:type="spellEnd"/>
            <w:r>
              <w:rPr>
                <w:rFonts w:ascii="Arial" w:eastAsia="Calibri" w:hAnsi="Arial" w:cs="Arial"/>
                <w:bCs/>
                <w:color w:val="000000"/>
                <w:sz w:val="18"/>
                <w:szCs w:val="20"/>
              </w:rPr>
              <w:t xml:space="preserve"> (-80° C only), Rest (PE only)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963" w:rsidRPr="00B04989" w:rsidRDefault="00315939" w:rsidP="00043968">
            <w:pPr>
              <w:rPr>
                <w:rFonts w:ascii="Arial" w:eastAsia="Calibri" w:hAnsi="Arial" w:cs="Arial"/>
                <w:sz w:val="18"/>
                <w:szCs w:val="20"/>
              </w:rPr>
            </w:pPr>
            <w:r w:rsidRPr="00B04989">
              <w:rPr>
                <w:rFonts w:ascii="Arial" w:eastAsia="Calibri" w:hAnsi="Arial" w:cs="Arial"/>
                <w:sz w:val="18"/>
                <w:szCs w:val="20"/>
              </w:rPr>
              <w:t>PE, -80°C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963" w:rsidRPr="00B04989" w:rsidRDefault="00315939" w:rsidP="00043968">
            <w:pPr>
              <w:jc w:val="right"/>
              <w:rPr>
                <w:rFonts w:ascii="Arial" w:eastAsia="Calibri" w:hAnsi="Arial" w:cs="Arial"/>
                <w:noProof/>
                <w:sz w:val="18"/>
                <w:szCs w:val="20"/>
                <w:lang w:eastAsia="de-DE"/>
              </w:rPr>
            </w:pPr>
            <w:r w:rsidRPr="00B04989">
              <w:rPr>
                <w:rFonts w:ascii="Arial" w:eastAsia="Calibri" w:hAnsi="Arial" w:cs="Arial"/>
                <w:noProof/>
                <w:sz w:val="18"/>
                <w:szCs w:val="20"/>
                <w:lang w:eastAsia="de-DE"/>
              </w:rPr>
              <w:drawing>
                <wp:inline distT="0" distB="0" distL="0" distR="0" wp14:anchorId="03DCC442" wp14:editId="4761DD6F">
                  <wp:extent cx="172404" cy="2667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26" cy="2642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04989">
              <w:rPr>
                <w:rFonts w:ascii="Arial" w:eastAsia="Calibri" w:hAnsi="Arial" w:cs="Arial"/>
                <w:noProof/>
                <w:sz w:val="18"/>
                <w:szCs w:val="20"/>
                <w:lang w:eastAsia="de-DE"/>
              </w:rPr>
              <w:drawing>
                <wp:inline distT="0" distB="0" distL="0" distR="0" wp14:anchorId="1078D3C7" wp14:editId="066134B7">
                  <wp:extent cx="227249" cy="266700"/>
                  <wp:effectExtent l="0" t="0" r="190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53" cy="275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04989">
              <w:rPr>
                <w:rFonts w:ascii="Arial" w:eastAsia="Calibri" w:hAnsi="Arial" w:cs="Arial"/>
                <w:noProof/>
                <w:sz w:val="18"/>
                <w:szCs w:val="20"/>
                <w:lang w:eastAsia="de-DE"/>
              </w:rPr>
              <w:drawing>
                <wp:inline distT="0" distB="0" distL="0" distR="0" wp14:anchorId="5A300587" wp14:editId="7F50FCF5">
                  <wp:extent cx="204171" cy="260962"/>
                  <wp:effectExtent l="0" t="0" r="5715" b="635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84" cy="2653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939" w:rsidRPr="00D902A7" w:rsidTr="00043968">
        <w:trPr>
          <w:trHeight w:val="254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939" w:rsidRPr="00B04989" w:rsidRDefault="00315939" w:rsidP="00043968">
            <w:pPr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939" w:rsidRDefault="00315939" w:rsidP="00043968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20"/>
              </w:rPr>
              <w:t>Thyroid gland</w:t>
            </w:r>
          </w:p>
        </w:tc>
        <w:tc>
          <w:tcPr>
            <w:tcW w:w="6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939" w:rsidRPr="00B04989" w:rsidRDefault="00413027" w:rsidP="00D902A7">
            <w:pPr>
              <w:rPr>
                <w:rFonts w:ascii="Arial" w:eastAsia="Calibri" w:hAnsi="Arial" w:cs="Arial"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20"/>
              </w:rPr>
              <w:t>Parenchyma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939" w:rsidRPr="00B04989" w:rsidRDefault="00315939" w:rsidP="00043968">
            <w:pPr>
              <w:rPr>
                <w:rFonts w:ascii="Arial" w:eastAsia="Calibri" w:hAnsi="Arial" w:cs="Arial"/>
                <w:sz w:val="18"/>
                <w:szCs w:val="20"/>
              </w:rPr>
            </w:pPr>
            <w:r w:rsidRPr="00B04989">
              <w:rPr>
                <w:rFonts w:ascii="Arial" w:eastAsia="Calibri" w:hAnsi="Arial" w:cs="Arial"/>
                <w:sz w:val="18"/>
                <w:szCs w:val="20"/>
              </w:rPr>
              <w:t>PE, -80°C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939" w:rsidRPr="00B04989" w:rsidRDefault="00315939" w:rsidP="00043968">
            <w:pPr>
              <w:jc w:val="right"/>
              <w:rPr>
                <w:rFonts w:ascii="Arial" w:eastAsia="Calibri" w:hAnsi="Arial" w:cs="Arial"/>
                <w:noProof/>
                <w:sz w:val="18"/>
                <w:szCs w:val="20"/>
                <w:lang w:eastAsia="de-DE"/>
              </w:rPr>
            </w:pPr>
            <w:r w:rsidRPr="00B04989">
              <w:rPr>
                <w:rFonts w:ascii="Arial" w:eastAsia="Calibri" w:hAnsi="Arial" w:cs="Arial"/>
                <w:noProof/>
                <w:sz w:val="18"/>
                <w:szCs w:val="20"/>
                <w:lang w:eastAsia="de-DE"/>
              </w:rPr>
              <w:drawing>
                <wp:inline distT="0" distB="0" distL="0" distR="0" wp14:anchorId="677ED44B" wp14:editId="07A33577">
                  <wp:extent cx="172404" cy="2667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26" cy="2642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04989">
              <w:rPr>
                <w:rFonts w:ascii="Arial" w:eastAsia="Calibri" w:hAnsi="Arial" w:cs="Arial"/>
                <w:noProof/>
                <w:sz w:val="18"/>
                <w:szCs w:val="20"/>
                <w:lang w:eastAsia="de-DE"/>
              </w:rPr>
              <w:drawing>
                <wp:inline distT="0" distB="0" distL="0" distR="0" wp14:anchorId="1B46BF25" wp14:editId="041FA8AA">
                  <wp:extent cx="227249" cy="266700"/>
                  <wp:effectExtent l="0" t="0" r="1905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53" cy="275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04989">
              <w:rPr>
                <w:rFonts w:ascii="Arial" w:eastAsia="Calibri" w:hAnsi="Arial" w:cs="Arial"/>
                <w:noProof/>
                <w:sz w:val="18"/>
                <w:szCs w:val="20"/>
                <w:lang w:eastAsia="de-DE"/>
              </w:rPr>
              <w:drawing>
                <wp:inline distT="0" distB="0" distL="0" distR="0" wp14:anchorId="4D963A67" wp14:editId="174B678C">
                  <wp:extent cx="204171" cy="260962"/>
                  <wp:effectExtent l="0" t="0" r="5715" b="635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84" cy="2653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CF7" w:rsidRPr="00D902A7" w:rsidTr="00043968">
        <w:trPr>
          <w:trHeight w:val="254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B04989" w:rsidRDefault="00271CF7" w:rsidP="00043968">
            <w:pPr>
              <w:rPr>
                <w:rFonts w:ascii="Arial" w:eastAsia="Calibri" w:hAnsi="Arial" w:cs="Arial"/>
                <w:b/>
                <w:sz w:val="18"/>
                <w:szCs w:val="20"/>
              </w:rPr>
            </w:pPr>
            <w:r>
              <w:rPr>
                <w:rFonts w:ascii="Arial" w:eastAsia="Calibri" w:hAnsi="Arial" w:cs="Arial"/>
                <w:b/>
                <w:sz w:val="18"/>
                <w:szCs w:val="20"/>
              </w:rPr>
              <w:t>Nervous system</w:t>
            </w: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B04989" w:rsidRDefault="00271CF7" w:rsidP="00257FC1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20"/>
              </w:rPr>
            </w:pPr>
            <w:r w:rsidRPr="00B04989">
              <w:rPr>
                <w:rFonts w:ascii="Arial" w:eastAsia="Calibri" w:hAnsi="Arial" w:cs="Arial"/>
                <w:b/>
                <w:bCs/>
                <w:color w:val="000000"/>
                <w:sz w:val="18"/>
                <w:szCs w:val="20"/>
              </w:rPr>
              <w:t>Brain</w:t>
            </w:r>
            <w:r w:rsidR="00DC2BB8">
              <w:rPr>
                <w:rFonts w:ascii="Arial" w:eastAsia="Calibri" w:hAnsi="Arial" w:cs="Arial"/>
                <w:b/>
                <w:bCs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6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257FC1" w:rsidRDefault="00257FC1" w:rsidP="00043968">
            <w:pPr>
              <w:rPr>
                <w:rFonts w:ascii="Arial" w:eastAsia="Calibri" w:hAnsi="Arial" w:cs="Arial"/>
                <w:sz w:val="18"/>
                <w:szCs w:val="20"/>
              </w:rPr>
            </w:pPr>
            <w:r w:rsidRPr="00257FC1">
              <w:rPr>
                <w:rFonts w:ascii="Arial" w:eastAsia="Calibri" w:hAnsi="Arial" w:cs="Arial"/>
                <w:sz w:val="18"/>
                <w:szCs w:val="20"/>
              </w:rPr>
              <w:t>One cerebral hemisphere (PE only), one cerebral hemisphere cut in slices (-80°C only)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B04989" w:rsidRDefault="00271CF7" w:rsidP="00043968">
            <w:pPr>
              <w:rPr>
                <w:rFonts w:ascii="Arial" w:eastAsia="Calibri" w:hAnsi="Arial" w:cs="Arial"/>
                <w:sz w:val="18"/>
                <w:szCs w:val="20"/>
              </w:rPr>
            </w:pPr>
            <w:r w:rsidRPr="00B04989">
              <w:rPr>
                <w:rFonts w:ascii="Arial" w:eastAsia="Calibri" w:hAnsi="Arial" w:cs="Arial"/>
                <w:sz w:val="18"/>
                <w:szCs w:val="20"/>
              </w:rPr>
              <w:t>PE, -80°C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B04989" w:rsidRDefault="00271CF7" w:rsidP="00043968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B04989">
              <w:rPr>
                <w:rFonts w:ascii="Arial" w:eastAsia="Calibri" w:hAnsi="Arial" w:cs="Arial"/>
                <w:noProof/>
                <w:sz w:val="20"/>
                <w:lang w:eastAsia="de-DE"/>
              </w:rPr>
              <w:drawing>
                <wp:inline distT="0" distB="0" distL="0" distR="0" wp14:anchorId="42D02F70" wp14:editId="47B8C3C3">
                  <wp:extent cx="172404" cy="266700"/>
                  <wp:effectExtent l="0" t="0" r="0" b="0"/>
                  <wp:docPr id="8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26" cy="2642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04989">
              <w:rPr>
                <w:rFonts w:ascii="Arial" w:eastAsia="Calibri" w:hAnsi="Arial" w:cs="Arial"/>
                <w:noProof/>
                <w:sz w:val="20"/>
                <w:lang w:eastAsia="de-DE"/>
              </w:rPr>
              <w:drawing>
                <wp:inline distT="0" distB="0" distL="0" distR="0" wp14:anchorId="163AF525" wp14:editId="6EDB5618">
                  <wp:extent cx="227249" cy="266700"/>
                  <wp:effectExtent l="0" t="0" r="1905" b="0"/>
                  <wp:docPr id="81" name="Grafik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53" cy="275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04989">
              <w:rPr>
                <w:rFonts w:ascii="Arial" w:eastAsia="Calibri" w:hAnsi="Arial" w:cs="Arial"/>
                <w:noProof/>
                <w:sz w:val="20"/>
                <w:lang w:eastAsia="de-DE"/>
              </w:rPr>
              <w:drawing>
                <wp:inline distT="0" distB="0" distL="0" distR="0" wp14:anchorId="6F82C5C3" wp14:editId="06E9AB2D">
                  <wp:extent cx="204171" cy="260962"/>
                  <wp:effectExtent l="0" t="0" r="5715" b="6350"/>
                  <wp:docPr id="82" name="Grafik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84" cy="2653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FC1" w:rsidRPr="00D902A7" w:rsidTr="00043968">
        <w:trPr>
          <w:trHeight w:val="254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FC1" w:rsidRDefault="00257FC1" w:rsidP="00043968">
            <w:pPr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FC1" w:rsidRPr="00B04989" w:rsidRDefault="00257FC1" w:rsidP="00043968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6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FC1" w:rsidRPr="00257FC1" w:rsidRDefault="00257FC1" w:rsidP="00043968">
            <w:pPr>
              <w:rPr>
                <w:rFonts w:ascii="Arial" w:eastAsia="Calibri" w:hAnsi="Arial" w:cs="Arial"/>
                <w:sz w:val="18"/>
                <w:szCs w:val="20"/>
              </w:rPr>
            </w:pPr>
            <w:r w:rsidRPr="00257FC1">
              <w:rPr>
                <w:rFonts w:ascii="Arial" w:eastAsia="Calibri" w:hAnsi="Arial" w:cs="Arial"/>
                <w:sz w:val="18"/>
                <w:szCs w:val="20"/>
              </w:rPr>
              <w:t>Hypothalamus from one cerebral hemisphere (-80°C only)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FC1" w:rsidRPr="00B04989" w:rsidRDefault="00257FC1" w:rsidP="00043968">
            <w:pPr>
              <w:rPr>
                <w:rFonts w:ascii="Arial" w:eastAsia="Calibri" w:hAnsi="Arial" w:cs="Arial"/>
                <w:sz w:val="18"/>
                <w:szCs w:val="20"/>
              </w:rPr>
            </w:pPr>
            <w:r w:rsidRPr="00B04989">
              <w:rPr>
                <w:rFonts w:ascii="Arial" w:eastAsia="Calibri" w:hAnsi="Arial" w:cs="Arial"/>
                <w:sz w:val="18"/>
                <w:szCs w:val="20"/>
              </w:rPr>
              <w:t>-80°C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FC1" w:rsidRPr="00B04989" w:rsidRDefault="00257FC1" w:rsidP="00043968">
            <w:pPr>
              <w:jc w:val="right"/>
              <w:rPr>
                <w:rFonts w:ascii="Arial" w:eastAsia="Calibri" w:hAnsi="Arial" w:cs="Arial"/>
                <w:noProof/>
                <w:sz w:val="20"/>
                <w:lang w:eastAsia="de-DE"/>
              </w:rPr>
            </w:pPr>
            <w:r w:rsidRPr="00B04989">
              <w:rPr>
                <w:rFonts w:ascii="Arial" w:eastAsia="Calibri" w:hAnsi="Arial" w:cs="Arial"/>
                <w:noProof/>
                <w:sz w:val="20"/>
                <w:lang w:eastAsia="de-DE"/>
              </w:rPr>
              <w:drawing>
                <wp:inline distT="0" distB="0" distL="0" distR="0" wp14:anchorId="4D588F06" wp14:editId="5973C36D">
                  <wp:extent cx="227249" cy="266700"/>
                  <wp:effectExtent l="0" t="0" r="1905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53" cy="275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CF7" w:rsidRPr="00B04989" w:rsidTr="00043968">
        <w:trPr>
          <w:trHeight w:val="254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B04989" w:rsidRDefault="00271CF7" w:rsidP="00043968">
            <w:pPr>
              <w:rPr>
                <w:rFonts w:ascii="Arial" w:eastAsia="Calibri" w:hAnsi="Arial" w:cs="Arial"/>
                <w:b/>
                <w:sz w:val="18"/>
                <w:szCs w:val="20"/>
              </w:rPr>
            </w:pPr>
            <w:r>
              <w:rPr>
                <w:rFonts w:ascii="Arial" w:eastAsia="Calibri" w:hAnsi="Arial" w:cs="Arial"/>
                <w:b/>
                <w:sz w:val="18"/>
                <w:szCs w:val="20"/>
              </w:rPr>
              <w:t>Integument</w:t>
            </w: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B04989" w:rsidRDefault="00271CF7" w:rsidP="00043968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20"/>
              </w:rPr>
            </w:pPr>
            <w:r w:rsidRPr="00B04989">
              <w:rPr>
                <w:rFonts w:ascii="Arial" w:eastAsia="Calibri" w:hAnsi="Arial" w:cs="Arial"/>
                <w:b/>
                <w:bCs/>
                <w:color w:val="000000"/>
                <w:sz w:val="18"/>
                <w:szCs w:val="20"/>
              </w:rPr>
              <w:t>Skin</w:t>
            </w:r>
          </w:p>
        </w:tc>
        <w:tc>
          <w:tcPr>
            <w:tcW w:w="6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B04989" w:rsidRDefault="00257FC1" w:rsidP="00257FC1">
            <w:pPr>
              <w:rPr>
                <w:rFonts w:ascii="Arial" w:eastAsia="Calibri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20"/>
              </w:rPr>
              <w:t xml:space="preserve">Back (PE only), </w:t>
            </w:r>
            <w:r w:rsidR="00413027">
              <w:rPr>
                <w:rFonts w:ascii="Arial" w:eastAsia="Calibri" w:hAnsi="Arial" w:cs="Arial"/>
                <w:color w:val="000000"/>
                <w:sz w:val="18"/>
                <w:szCs w:val="20"/>
              </w:rPr>
              <w:t>i</w:t>
            </w:r>
            <w:r>
              <w:rPr>
                <w:rFonts w:ascii="Arial" w:eastAsia="Calibri" w:hAnsi="Arial" w:cs="Arial"/>
                <w:color w:val="000000"/>
                <w:sz w:val="18"/>
                <w:szCs w:val="20"/>
              </w:rPr>
              <w:t>nner thigh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B04989" w:rsidRDefault="00271CF7" w:rsidP="00257FC1">
            <w:pPr>
              <w:rPr>
                <w:rFonts w:ascii="Arial" w:eastAsia="Calibri" w:hAnsi="Arial" w:cs="Arial"/>
                <w:sz w:val="18"/>
                <w:szCs w:val="20"/>
              </w:rPr>
            </w:pPr>
            <w:r w:rsidRPr="00B04989">
              <w:rPr>
                <w:rFonts w:ascii="Arial" w:eastAsia="Calibri" w:hAnsi="Arial" w:cs="Arial"/>
                <w:sz w:val="18"/>
                <w:szCs w:val="20"/>
              </w:rPr>
              <w:t>PE, -80°C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CF7" w:rsidRPr="00B04989" w:rsidRDefault="00271CF7" w:rsidP="00043968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B04989">
              <w:rPr>
                <w:rFonts w:ascii="Arial" w:eastAsia="Calibri" w:hAnsi="Arial" w:cs="Arial"/>
                <w:noProof/>
                <w:sz w:val="20"/>
                <w:lang w:eastAsia="de-DE"/>
              </w:rPr>
              <w:drawing>
                <wp:inline distT="0" distB="0" distL="0" distR="0" wp14:anchorId="154CE537" wp14:editId="42023B42">
                  <wp:extent cx="172404" cy="266700"/>
                  <wp:effectExtent l="0" t="0" r="0" b="0"/>
                  <wp:docPr id="92" name="Grafik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26" cy="2642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04989">
              <w:rPr>
                <w:rFonts w:ascii="Arial" w:eastAsia="Calibri" w:hAnsi="Arial" w:cs="Arial"/>
                <w:noProof/>
                <w:sz w:val="20"/>
                <w:lang w:eastAsia="de-DE"/>
              </w:rPr>
              <w:drawing>
                <wp:inline distT="0" distB="0" distL="0" distR="0" wp14:anchorId="6AA8295E" wp14:editId="5047E58C">
                  <wp:extent cx="227249" cy="266700"/>
                  <wp:effectExtent l="0" t="0" r="1905" b="0"/>
                  <wp:docPr id="93" name="Grafik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53" cy="275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7A9" w:rsidRPr="00B04989" w:rsidTr="00DC1BE0">
        <w:trPr>
          <w:trHeight w:val="254"/>
        </w:trPr>
        <w:tc>
          <w:tcPr>
            <w:tcW w:w="1895" w:type="dxa"/>
            <w:vMerge w:val="restart"/>
            <w:tcBorders>
              <w:top w:val="single" w:sz="4" w:space="0" w:color="auto"/>
            </w:tcBorders>
            <w:vAlign w:val="center"/>
          </w:tcPr>
          <w:p w:rsidR="005F07A9" w:rsidRPr="00257FC1" w:rsidRDefault="005F07A9" w:rsidP="00043968">
            <w:pPr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257FC1">
              <w:rPr>
                <w:rFonts w:ascii="Arial" w:eastAsia="Calibri" w:hAnsi="Arial" w:cs="Arial"/>
                <w:b/>
                <w:sz w:val="18"/>
                <w:szCs w:val="20"/>
              </w:rPr>
              <w:t>Adipose tissue</w:t>
            </w: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7A9" w:rsidRPr="00257FC1" w:rsidRDefault="005F07A9" w:rsidP="00043968">
            <w:pPr>
              <w:rPr>
                <w:rFonts w:ascii="Arial" w:eastAsia="Calibri" w:hAnsi="Arial" w:cs="Arial"/>
                <w:b/>
                <w:bCs/>
                <w:sz w:val="18"/>
                <w:szCs w:val="20"/>
              </w:rPr>
            </w:pPr>
            <w:r w:rsidRPr="00257FC1">
              <w:rPr>
                <w:rFonts w:ascii="Arial" w:eastAsia="Calibri" w:hAnsi="Arial" w:cs="Arial"/>
                <w:b/>
                <w:bCs/>
                <w:sz w:val="18"/>
                <w:szCs w:val="20"/>
              </w:rPr>
              <w:t>Subcutaneous adipose tissue</w:t>
            </w:r>
          </w:p>
        </w:tc>
        <w:tc>
          <w:tcPr>
            <w:tcW w:w="6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7A9" w:rsidRPr="00257FC1" w:rsidRDefault="00257FC1" w:rsidP="00413027">
            <w:pPr>
              <w:rPr>
                <w:rFonts w:ascii="Arial" w:eastAsia="Calibri" w:hAnsi="Arial" w:cs="Arial"/>
                <w:sz w:val="18"/>
                <w:szCs w:val="20"/>
              </w:rPr>
            </w:pPr>
            <w:r w:rsidRPr="00257FC1">
              <w:rPr>
                <w:rFonts w:ascii="Arial" w:eastAsia="Calibri" w:hAnsi="Arial" w:cs="Arial"/>
                <w:bCs/>
                <w:sz w:val="18"/>
                <w:szCs w:val="20"/>
              </w:rPr>
              <w:t xml:space="preserve">Abdomen, </w:t>
            </w:r>
            <w:r w:rsidR="00413027">
              <w:rPr>
                <w:rFonts w:ascii="Arial" w:eastAsia="Calibri" w:hAnsi="Arial" w:cs="Arial"/>
                <w:bCs/>
                <w:sz w:val="18"/>
                <w:szCs w:val="20"/>
              </w:rPr>
              <w:t>b</w:t>
            </w:r>
            <w:r w:rsidR="00413027" w:rsidRPr="00257FC1">
              <w:rPr>
                <w:rFonts w:ascii="Arial" w:eastAsia="Calibri" w:hAnsi="Arial" w:cs="Arial"/>
                <w:bCs/>
                <w:sz w:val="18"/>
                <w:szCs w:val="20"/>
              </w:rPr>
              <w:t>ack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7A9" w:rsidRPr="00B04989" w:rsidRDefault="005F07A9" w:rsidP="00043968">
            <w:pPr>
              <w:rPr>
                <w:rFonts w:ascii="Arial" w:eastAsia="Calibri" w:hAnsi="Arial" w:cs="Arial"/>
                <w:sz w:val="18"/>
                <w:szCs w:val="20"/>
              </w:rPr>
            </w:pPr>
            <w:r w:rsidRPr="00B04989">
              <w:rPr>
                <w:rFonts w:ascii="Arial" w:eastAsia="Calibri" w:hAnsi="Arial" w:cs="Arial"/>
                <w:sz w:val="18"/>
                <w:szCs w:val="20"/>
              </w:rPr>
              <w:t>PE, CRYO, -80°C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7A9" w:rsidRPr="00B04989" w:rsidRDefault="005F07A9" w:rsidP="00043968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B04989">
              <w:rPr>
                <w:rFonts w:ascii="Arial" w:eastAsia="Calibri" w:hAnsi="Arial" w:cs="Arial"/>
                <w:noProof/>
                <w:sz w:val="20"/>
                <w:lang w:eastAsia="de-DE"/>
              </w:rPr>
              <w:drawing>
                <wp:inline distT="0" distB="0" distL="0" distR="0" wp14:anchorId="33089DD6" wp14:editId="6C9BE897">
                  <wp:extent cx="172404" cy="266700"/>
                  <wp:effectExtent l="0" t="0" r="0" b="0"/>
                  <wp:docPr id="96" name="Grafik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26" cy="2642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04989">
              <w:rPr>
                <w:rFonts w:ascii="Arial" w:eastAsia="Calibri" w:hAnsi="Arial" w:cs="Arial"/>
                <w:noProof/>
                <w:sz w:val="20"/>
                <w:lang w:eastAsia="de-DE"/>
              </w:rPr>
              <w:drawing>
                <wp:inline distT="0" distB="0" distL="0" distR="0" wp14:anchorId="3436DE7E" wp14:editId="38026882">
                  <wp:extent cx="227249" cy="266700"/>
                  <wp:effectExtent l="0" t="0" r="1905" b="0"/>
                  <wp:docPr id="97" name="Grafik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53" cy="275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04989">
              <w:rPr>
                <w:rFonts w:ascii="Arial" w:eastAsia="Calibri" w:hAnsi="Arial" w:cs="Arial"/>
                <w:noProof/>
                <w:sz w:val="20"/>
                <w:lang w:eastAsia="de-DE"/>
              </w:rPr>
              <w:drawing>
                <wp:inline distT="0" distB="0" distL="0" distR="0" wp14:anchorId="4F7009CF" wp14:editId="18352816">
                  <wp:extent cx="204171" cy="260962"/>
                  <wp:effectExtent l="0" t="0" r="5715" b="6350"/>
                  <wp:docPr id="98" name="Grafik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84" cy="2653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7A9" w:rsidRPr="00F96465" w:rsidTr="00DC1BE0">
        <w:trPr>
          <w:trHeight w:val="254"/>
        </w:trPr>
        <w:tc>
          <w:tcPr>
            <w:tcW w:w="1895" w:type="dxa"/>
            <w:vMerge/>
            <w:tcBorders>
              <w:bottom w:val="single" w:sz="4" w:space="0" w:color="auto"/>
            </w:tcBorders>
            <w:vAlign w:val="center"/>
          </w:tcPr>
          <w:p w:rsidR="005F07A9" w:rsidRPr="00257FC1" w:rsidRDefault="005F07A9" w:rsidP="00043968">
            <w:pPr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7A9" w:rsidRPr="00257FC1" w:rsidRDefault="005F07A9" w:rsidP="00043968">
            <w:pPr>
              <w:rPr>
                <w:rFonts w:ascii="Arial" w:eastAsia="Calibri" w:hAnsi="Arial" w:cs="Arial"/>
                <w:b/>
                <w:bCs/>
                <w:sz w:val="18"/>
                <w:szCs w:val="20"/>
              </w:rPr>
            </w:pPr>
            <w:r w:rsidRPr="00257FC1">
              <w:rPr>
                <w:rFonts w:ascii="Arial" w:eastAsia="Calibri" w:hAnsi="Arial" w:cs="Arial"/>
                <w:b/>
                <w:bCs/>
                <w:sz w:val="18"/>
                <w:szCs w:val="20"/>
              </w:rPr>
              <w:t>Visceral adipose tissue</w:t>
            </w:r>
          </w:p>
        </w:tc>
        <w:tc>
          <w:tcPr>
            <w:tcW w:w="6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7A9" w:rsidRPr="00257FC1" w:rsidRDefault="00257FC1" w:rsidP="00413027">
            <w:pPr>
              <w:rPr>
                <w:rFonts w:ascii="Arial" w:eastAsia="Calibri" w:hAnsi="Arial" w:cs="Arial"/>
                <w:bCs/>
                <w:sz w:val="18"/>
                <w:szCs w:val="20"/>
              </w:rPr>
            </w:pPr>
            <w:proofErr w:type="spellStart"/>
            <w:r w:rsidRPr="00257FC1">
              <w:rPr>
                <w:rFonts w:ascii="Arial" w:eastAsia="Calibri" w:hAnsi="Arial" w:cs="Arial"/>
                <w:bCs/>
                <w:sz w:val="18"/>
                <w:szCs w:val="20"/>
              </w:rPr>
              <w:t>Subperitoneal</w:t>
            </w:r>
            <w:proofErr w:type="spellEnd"/>
            <w:r w:rsidRPr="00257FC1">
              <w:rPr>
                <w:rFonts w:ascii="Arial" w:eastAsia="Calibri" w:hAnsi="Arial" w:cs="Arial"/>
                <w:bCs/>
                <w:sz w:val="18"/>
                <w:szCs w:val="20"/>
              </w:rPr>
              <w:t xml:space="preserve"> abdominal, </w:t>
            </w:r>
            <w:proofErr w:type="spellStart"/>
            <w:r w:rsidR="00413027">
              <w:rPr>
                <w:rFonts w:ascii="Arial" w:eastAsia="Calibri" w:hAnsi="Arial" w:cs="Arial"/>
                <w:bCs/>
                <w:sz w:val="18"/>
                <w:szCs w:val="20"/>
              </w:rPr>
              <w:t>p</w:t>
            </w:r>
            <w:r w:rsidR="00413027" w:rsidRPr="00257FC1">
              <w:rPr>
                <w:rFonts w:ascii="Arial" w:eastAsia="Calibri" w:hAnsi="Arial" w:cs="Arial"/>
                <w:bCs/>
                <w:sz w:val="18"/>
                <w:szCs w:val="20"/>
              </w:rPr>
              <w:t>eri</w:t>
            </w:r>
            <w:proofErr w:type="spellEnd"/>
            <w:r w:rsidRPr="00257FC1">
              <w:rPr>
                <w:rFonts w:ascii="Arial" w:eastAsia="Calibri" w:hAnsi="Arial" w:cs="Arial"/>
                <w:bCs/>
                <w:sz w:val="18"/>
                <w:szCs w:val="20"/>
              </w:rPr>
              <w:t xml:space="preserve">-renal, </w:t>
            </w:r>
            <w:proofErr w:type="spellStart"/>
            <w:r w:rsidRPr="00257FC1">
              <w:rPr>
                <w:rFonts w:ascii="Arial" w:eastAsia="Calibri" w:hAnsi="Arial" w:cs="Arial"/>
                <w:bCs/>
                <w:sz w:val="18"/>
                <w:szCs w:val="20"/>
              </w:rPr>
              <w:t>mesenterium</w:t>
            </w:r>
            <w:proofErr w:type="spellEnd"/>
            <w:r w:rsidRPr="00257FC1">
              <w:rPr>
                <w:rFonts w:ascii="Arial" w:eastAsia="Calibri" w:hAnsi="Arial" w:cs="Arial"/>
                <w:bCs/>
                <w:sz w:val="18"/>
                <w:szCs w:val="20"/>
              </w:rPr>
              <w:t xml:space="preserve">, </w:t>
            </w:r>
            <w:proofErr w:type="spellStart"/>
            <w:r w:rsidRPr="00257FC1">
              <w:rPr>
                <w:rFonts w:ascii="Arial" w:eastAsia="Calibri" w:hAnsi="Arial" w:cs="Arial"/>
                <w:bCs/>
                <w:sz w:val="18"/>
                <w:szCs w:val="20"/>
              </w:rPr>
              <w:t>omentum</w:t>
            </w:r>
            <w:proofErr w:type="spellEnd"/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7A9" w:rsidRPr="00B04989" w:rsidRDefault="00257FC1" w:rsidP="00043968">
            <w:pPr>
              <w:rPr>
                <w:rFonts w:ascii="Arial" w:eastAsia="Calibri" w:hAnsi="Arial" w:cs="Arial"/>
                <w:sz w:val="18"/>
                <w:szCs w:val="20"/>
              </w:rPr>
            </w:pPr>
            <w:r w:rsidRPr="00B04989">
              <w:rPr>
                <w:rFonts w:ascii="Arial" w:eastAsia="Calibri" w:hAnsi="Arial" w:cs="Arial"/>
                <w:sz w:val="18"/>
                <w:szCs w:val="20"/>
              </w:rPr>
              <w:t>PE, CRYO, -80°C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7A9" w:rsidRPr="00B04989" w:rsidRDefault="00257FC1" w:rsidP="00043968">
            <w:pPr>
              <w:jc w:val="right"/>
              <w:rPr>
                <w:rFonts w:ascii="Arial" w:eastAsia="Calibri" w:hAnsi="Arial" w:cs="Arial"/>
                <w:noProof/>
                <w:sz w:val="18"/>
                <w:szCs w:val="20"/>
                <w:lang w:eastAsia="de-DE"/>
              </w:rPr>
            </w:pPr>
            <w:r w:rsidRPr="00B04989">
              <w:rPr>
                <w:rFonts w:ascii="Arial" w:eastAsia="Calibri" w:hAnsi="Arial" w:cs="Arial"/>
                <w:noProof/>
                <w:sz w:val="20"/>
                <w:lang w:eastAsia="de-DE"/>
              </w:rPr>
              <w:drawing>
                <wp:inline distT="0" distB="0" distL="0" distR="0" wp14:anchorId="0292D7BC" wp14:editId="566AE797">
                  <wp:extent cx="172404" cy="2667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26" cy="2642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04989">
              <w:rPr>
                <w:rFonts w:ascii="Arial" w:eastAsia="Calibri" w:hAnsi="Arial" w:cs="Arial"/>
                <w:noProof/>
                <w:sz w:val="20"/>
                <w:lang w:eastAsia="de-DE"/>
              </w:rPr>
              <w:drawing>
                <wp:inline distT="0" distB="0" distL="0" distR="0" wp14:anchorId="5E4370B6" wp14:editId="5C47D354">
                  <wp:extent cx="227249" cy="266700"/>
                  <wp:effectExtent l="0" t="0" r="1905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53" cy="275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04989">
              <w:rPr>
                <w:rFonts w:ascii="Arial" w:eastAsia="Calibri" w:hAnsi="Arial" w:cs="Arial"/>
                <w:noProof/>
                <w:sz w:val="20"/>
                <w:lang w:eastAsia="de-DE"/>
              </w:rPr>
              <w:drawing>
                <wp:inline distT="0" distB="0" distL="0" distR="0" wp14:anchorId="4A8315DB" wp14:editId="21EA5252">
                  <wp:extent cx="204171" cy="260962"/>
                  <wp:effectExtent l="0" t="0" r="5715" b="635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84" cy="2653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7A9" w:rsidRPr="00B04989" w:rsidTr="00B2015F">
        <w:trPr>
          <w:trHeight w:val="254"/>
        </w:trPr>
        <w:tc>
          <w:tcPr>
            <w:tcW w:w="1895" w:type="dxa"/>
            <w:vMerge w:val="restart"/>
            <w:tcBorders>
              <w:top w:val="single" w:sz="4" w:space="0" w:color="auto"/>
            </w:tcBorders>
            <w:vAlign w:val="center"/>
          </w:tcPr>
          <w:p w:rsidR="005F07A9" w:rsidRPr="00B04989" w:rsidRDefault="005F07A9" w:rsidP="00043968">
            <w:pPr>
              <w:rPr>
                <w:rFonts w:ascii="Arial" w:eastAsia="Calibri" w:hAnsi="Arial" w:cs="Arial"/>
                <w:b/>
                <w:sz w:val="18"/>
                <w:szCs w:val="20"/>
              </w:rPr>
            </w:pPr>
            <w:proofErr w:type="spellStart"/>
            <w:r w:rsidRPr="00B04989">
              <w:rPr>
                <w:rFonts w:ascii="Arial" w:eastAsia="Calibri" w:hAnsi="Arial" w:cs="Arial"/>
                <w:b/>
                <w:sz w:val="18"/>
                <w:szCs w:val="20"/>
              </w:rPr>
              <w:t>Musculo</w:t>
            </w:r>
            <w:proofErr w:type="spellEnd"/>
            <w:r w:rsidRPr="00B04989">
              <w:rPr>
                <w:rFonts w:ascii="Arial" w:eastAsia="Calibri" w:hAnsi="Arial" w:cs="Arial"/>
                <w:b/>
                <w:sz w:val="18"/>
                <w:szCs w:val="20"/>
              </w:rPr>
              <w:t>-skeletal system</w:t>
            </w: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7A9" w:rsidRPr="00B04989" w:rsidRDefault="005F07A9" w:rsidP="00043968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20"/>
              </w:rPr>
            </w:pPr>
            <w:r w:rsidRPr="00B04989">
              <w:rPr>
                <w:rFonts w:ascii="Arial" w:eastAsia="Calibri" w:hAnsi="Arial" w:cs="Arial"/>
                <w:b/>
                <w:bCs/>
                <w:color w:val="000000"/>
                <w:sz w:val="18"/>
                <w:szCs w:val="20"/>
              </w:rPr>
              <w:t>Skeletal muscles</w:t>
            </w:r>
          </w:p>
        </w:tc>
        <w:tc>
          <w:tcPr>
            <w:tcW w:w="6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7A9" w:rsidRPr="00B04989" w:rsidRDefault="00413027" w:rsidP="00171D18">
            <w:pPr>
              <w:rPr>
                <w:rFonts w:ascii="Arial" w:eastAsia="Calibri" w:hAnsi="Arial" w:cs="Arial"/>
                <w:color w:val="000000"/>
                <w:sz w:val="18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20"/>
              </w:rPr>
              <w:t>Gluteo</w:t>
            </w:r>
            <w:r w:rsidRPr="00B04989">
              <w:rPr>
                <w:rFonts w:ascii="Arial" w:eastAsia="Calibri" w:hAnsi="Arial" w:cs="Arial"/>
                <w:color w:val="000000"/>
                <w:sz w:val="18"/>
                <w:szCs w:val="20"/>
              </w:rPr>
              <w:t>biceps</w:t>
            </w:r>
            <w:proofErr w:type="spellEnd"/>
            <w:r w:rsidRPr="00B04989">
              <w:rPr>
                <w:rFonts w:ascii="Arial" w:eastAsia="Calibri" w:hAnsi="Arial" w:cs="Arial"/>
                <w:color w:val="000000"/>
                <w:sz w:val="18"/>
                <w:szCs w:val="20"/>
              </w:rPr>
              <w:t xml:space="preserve"> </w:t>
            </w:r>
            <w:r w:rsidR="005F07A9" w:rsidRPr="00B04989">
              <w:rPr>
                <w:rFonts w:ascii="Arial" w:eastAsia="Calibri" w:hAnsi="Arial" w:cs="Arial"/>
                <w:color w:val="000000"/>
                <w:sz w:val="18"/>
                <w:szCs w:val="20"/>
              </w:rPr>
              <w:t xml:space="preserve">muscle, </w:t>
            </w:r>
            <w:r w:rsidR="00574E37">
              <w:rPr>
                <w:rFonts w:ascii="Arial" w:eastAsia="Calibri" w:hAnsi="Arial" w:cs="Arial"/>
                <w:color w:val="000000"/>
                <w:sz w:val="18"/>
                <w:szCs w:val="20"/>
              </w:rPr>
              <w:t xml:space="preserve">longissimus </w:t>
            </w:r>
            <w:proofErr w:type="spellStart"/>
            <w:r w:rsidR="00574E37">
              <w:rPr>
                <w:rFonts w:ascii="Arial" w:eastAsia="Calibri" w:hAnsi="Arial" w:cs="Arial"/>
                <w:color w:val="000000"/>
                <w:sz w:val="18"/>
                <w:szCs w:val="20"/>
              </w:rPr>
              <w:t>dorsi</w:t>
            </w:r>
            <w:proofErr w:type="spellEnd"/>
            <w:r w:rsidR="00171D18">
              <w:rPr>
                <w:rFonts w:ascii="Arial" w:eastAsia="Calibri" w:hAnsi="Arial" w:cs="Arial"/>
                <w:color w:val="000000"/>
                <w:sz w:val="18"/>
                <w:szCs w:val="20"/>
              </w:rPr>
              <w:t xml:space="preserve"> muscle</w:t>
            </w:r>
            <w:r w:rsidR="00DC2BB8">
              <w:rPr>
                <w:rFonts w:ascii="Arial" w:eastAsia="Calibri" w:hAnsi="Arial" w:cs="Arial"/>
                <w:color w:val="000000"/>
                <w:sz w:val="18"/>
                <w:szCs w:val="20"/>
              </w:rPr>
              <w:t xml:space="preserve">, </w:t>
            </w:r>
            <w:r w:rsidR="00171D18">
              <w:rPr>
                <w:rFonts w:ascii="Arial" w:eastAsia="Calibri" w:hAnsi="Arial" w:cs="Arial"/>
                <w:color w:val="000000"/>
                <w:sz w:val="18"/>
                <w:szCs w:val="20"/>
              </w:rPr>
              <w:t>diaphragm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7A9" w:rsidRPr="00B04989" w:rsidRDefault="005F07A9" w:rsidP="00171D18">
            <w:pPr>
              <w:rPr>
                <w:rFonts w:ascii="Arial" w:eastAsia="Calibri" w:hAnsi="Arial" w:cs="Arial"/>
                <w:sz w:val="18"/>
                <w:szCs w:val="20"/>
              </w:rPr>
            </w:pPr>
            <w:r w:rsidRPr="00B04989">
              <w:rPr>
                <w:rFonts w:ascii="Arial" w:eastAsia="Calibri" w:hAnsi="Arial" w:cs="Arial"/>
                <w:sz w:val="18"/>
                <w:szCs w:val="20"/>
              </w:rPr>
              <w:t>PE, -80°C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7A9" w:rsidRPr="00B04989" w:rsidRDefault="005F07A9" w:rsidP="00043968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B04989">
              <w:rPr>
                <w:rFonts w:ascii="Arial" w:eastAsia="Calibri" w:hAnsi="Arial" w:cs="Arial"/>
                <w:noProof/>
                <w:sz w:val="20"/>
                <w:lang w:eastAsia="de-DE"/>
              </w:rPr>
              <w:drawing>
                <wp:inline distT="0" distB="0" distL="0" distR="0" wp14:anchorId="5896B915" wp14:editId="29474BD9">
                  <wp:extent cx="172404" cy="266700"/>
                  <wp:effectExtent l="0" t="0" r="0" b="0"/>
                  <wp:docPr id="99" name="Grafik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26" cy="2642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04989">
              <w:rPr>
                <w:rFonts w:ascii="Arial" w:eastAsia="Calibri" w:hAnsi="Arial" w:cs="Arial"/>
                <w:noProof/>
                <w:sz w:val="20"/>
                <w:lang w:eastAsia="de-DE"/>
              </w:rPr>
              <w:drawing>
                <wp:inline distT="0" distB="0" distL="0" distR="0" wp14:anchorId="2F3588EB" wp14:editId="33D264FB">
                  <wp:extent cx="227249" cy="266700"/>
                  <wp:effectExtent l="0" t="0" r="1905" b="0"/>
                  <wp:docPr id="100" name="Grafik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53" cy="275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7A9" w:rsidRPr="00B04989" w:rsidTr="00B2015F">
        <w:trPr>
          <w:trHeight w:val="254"/>
        </w:trPr>
        <w:tc>
          <w:tcPr>
            <w:tcW w:w="1895" w:type="dxa"/>
            <w:vMerge/>
            <w:tcBorders>
              <w:bottom w:val="single" w:sz="4" w:space="0" w:color="auto"/>
            </w:tcBorders>
            <w:vAlign w:val="center"/>
          </w:tcPr>
          <w:p w:rsidR="005F07A9" w:rsidRPr="00B04989" w:rsidRDefault="005F07A9" w:rsidP="00043968">
            <w:pPr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7A9" w:rsidRPr="00B04989" w:rsidRDefault="00EE1DFB" w:rsidP="00EE1DFB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20"/>
              </w:rPr>
              <w:t>Bones</w:t>
            </w:r>
          </w:p>
        </w:tc>
        <w:tc>
          <w:tcPr>
            <w:tcW w:w="6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7A9" w:rsidRPr="00B04989" w:rsidRDefault="00E0301B" w:rsidP="00EE1DFB">
            <w:pPr>
              <w:rPr>
                <w:rFonts w:ascii="Arial" w:eastAsia="Calibri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20"/>
              </w:rPr>
              <w:t>Femoral bone growth joint</w:t>
            </w:r>
            <w:r w:rsidR="005F07A9" w:rsidRPr="00B04989">
              <w:rPr>
                <w:rFonts w:ascii="Arial" w:eastAsia="Calibri" w:hAnsi="Arial" w:cs="Arial"/>
                <w:color w:val="000000"/>
                <w:sz w:val="18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20"/>
              </w:rPr>
              <w:t>tibial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20"/>
              </w:rPr>
              <w:t xml:space="preserve"> bone growth joint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7A9" w:rsidRPr="00B04989" w:rsidRDefault="005F07A9" w:rsidP="00043968">
            <w:pPr>
              <w:rPr>
                <w:rFonts w:ascii="Arial" w:eastAsia="Calibri" w:hAnsi="Arial" w:cs="Arial"/>
                <w:sz w:val="18"/>
                <w:szCs w:val="20"/>
              </w:rPr>
            </w:pPr>
            <w:r w:rsidRPr="00B04989">
              <w:rPr>
                <w:rFonts w:ascii="Arial" w:eastAsia="Calibri" w:hAnsi="Arial" w:cs="Arial"/>
                <w:sz w:val="18"/>
                <w:szCs w:val="20"/>
              </w:rPr>
              <w:t>PE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7A9" w:rsidRPr="00B04989" w:rsidRDefault="005F07A9" w:rsidP="00043968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B04989">
              <w:rPr>
                <w:rFonts w:ascii="Arial" w:eastAsia="Calibri" w:hAnsi="Arial" w:cs="Arial"/>
                <w:noProof/>
                <w:sz w:val="20"/>
                <w:lang w:eastAsia="de-DE"/>
              </w:rPr>
              <w:drawing>
                <wp:inline distT="0" distB="0" distL="0" distR="0" wp14:anchorId="2978C135" wp14:editId="1898E7CC">
                  <wp:extent cx="172404" cy="266700"/>
                  <wp:effectExtent l="0" t="0" r="0" b="0"/>
                  <wp:docPr id="103" name="Grafik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26" cy="2642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04989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</w:tr>
      <w:tr w:rsidR="005F07A9" w:rsidRPr="00B04989" w:rsidTr="00043968">
        <w:trPr>
          <w:trHeight w:val="254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7A9" w:rsidRPr="00B04989" w:rsidRDefault="005F07A9" w:rsidP="00043968">
            <w:pPr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B04989">
              <w:rPr>
                <w:rFonts w:ascii="Arial" w:eastAsia="Calibri" w:hAnsi="Arial" w:cs="Arial"/>
                <w:b/>
                <w:sz w:val="18"/>
                <w:szCs w:val="20"/>
              </w:rPr>
              <w:t>Body fluids</w:t>
            </w: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7A9" w:rsidRPr="00B04989" w:rsidRDefault="005F07A9" w:rsidP="00043968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6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7A9" w:rsidRPr="00B04989" w:rsidRDefault="00EE1DFB" w:rsidP="00574E37">
            <w:pPr>
              <w:rPr>
                <w:rFonts w:ascii="Arial" w:eastAsia="Calibri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20"/>
              </w:rPr>
              <w:t>Urine (5), blood serum (</w:t>
            </w:r>
            <w:r w:rsidR="001342ED">
              <w:rPr>
                <w:rFonts w:ascii="Arial" w:eastAsia="Calibri" w:hAnsi="Arial" w:cs="Arial"/>
                <w:bCs/>
                <w:color w:val="000000"/>
                <w:sz w:val="18"/>
                <w:szCs w:val="20"/>
              </w:rPr>
              <w:t xml:space="preserve">10), blood </w:t>
            </w:r>
            <w:r w:rsidR="00574E37">
              <w:rPr>
                <w:rFonts w:ascii="Arial" w:eastAsia="Calibri" w:hAnsi="Arial" w:cs="Arial"/>
                <w:bCs/>
                <w:color w:val="000000"/>
                <w:sz w:val="18"/>
                <w:szCs w:val="20"/>
              </w:rPr>
              <w:t>EDTA-</w:t>
            </w:r>
            <w:r w:rsidR="001342ED">
              <w:rPr>
                <w:rFonts w:ascii="Arial" w:eastAsia="Calibri" w:hAnsi="Arial" w:cs="Arial"/>
                <w:bCs/>
                <w:color w:val="000000"/>
                <w:sz w:val="18"/>
                <w:szCs w:val="20"/>
              </w:rPr>
              <w:t>plasma (10</w:t>
            </w:r>
            <w:r w:rsidR="005F07A9" w:rsidRPr="00B04989">
              <w:rPr>
                <w:rFonts w:ascii="Arial" w:eastAsia="Calibri" w:hAnsi="Arial" w:cs="Arial"/>
                <w:bCs/>
                <w:color w:val="000000"/>
                <w:sz w:val="18"/>
                <w:szCs w:val="20"/>
              </w:rPr>
              <w:t xml:space="preserve">), </w:t>
            </w:r>
            <w:r w:rsidR="00574E37">
              <w:rPr>
                <w:rFonts w:ascii="Arial" w:eastAsia="Calibri" w:hAnsi="Arial" w:cs="Arial"/>
                <w:bCs/>
                <w:color w:val="000000"/>
                <w:sz w:val="18"/>
                <w:szCs w:val="20"/>
              </w:rPr>
              <w:t xml:space="preserve">blood Lithium-heparin-plasma </w:t>
            </w:r>
            <w:r w:rsidR="001342ED">
              <w:rPr>
                <w:rFonts w:ascii="Arial" w:eastAsia="Calibri" w:hAnsi="Arial" w:cs="Arial"/>
                <w:bCs/>
                <w:color w:val="000000"/>
                <w:sz w:val="18"/>
                <w:szCs w:val="20"/>
              </w:rPr>
              <w:t xml:space="preserve">(10), </w:t>
            </w:r>
            <w:r w:rsidR="00956129">
              <w:rPr>
                <w:rFonts w:ascii="Arial" w:eastAsia="Calibri" w:hAnsi="Arial" w:cs="Arial"/>
                <w:bCs/>
                <w:color w:val="000000"/>
                <w:sz w:val="18"/>
                <w:szCs w:val="20"/>
              </w:rPr>
              <w:t>B</w:t>
            </w:r>
            <w:r w:rsidR="001342ED">
              <w:rPr>
                <w:rFonts w:ascii="Arial" w:eastAsia="Calibri" w:hAnsi="Arial" w:cs="Arial"/>
                <w:bCs/>
                <w:color w:val="000000"/>
                <w:sz w:val="18"/>
                <w:szCs w:val="20"/>
              </w:rPr>
              <w:t xml:space="preserve">lood </w:t>
            </w:r>
            <w:r w:rsidR="00574E37">
              <w:rPr>
                <w:rFonts w:ascii="Arial" w:eastAsia="Calibri" w:hAnsi="Arial" w:cs="Arial"/>
                <w:bCs/>
                <w:color w:val="000000"/>
                <w:sz w:val="18"/>
                <w:szCs w:val="20"/>
              </w:rPr>
              <w:t>EDTA-plasma with protease inhibitors</w:t>
            </w:r>
            <w:r w:rsidR="001342ED">
              <w:rPr>
                <w:rFonts w:ascii="Arial" w:eastAsia="Calibri" w:hAnsi="Arial" w:cs="Arial"/>
                <w:bCs/>
                <w:color w:val="000000"/>
                <w:sz w:val="18"/>
                <w:szCs w:val="20"/>
              </w:rPr>
              <w:t xml:space="preserve"> (16)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7A9" w:rsidRPr="00B04989" w:rsidRDefault="005F07A9" w:rsidP="00043968">
            <w:pPr>
              <w:rPr>
                <w:rFonts w:ascii="Arial" w:eastAsia="Calibri" w:hAnsi="Arial" w:cs="Arial"/>
                <w:sz w:val="18"/>
                <w:szCs w:val="20"/>
              </w:rPr>
            </w:pPr>
            <w:r w:rsidRPr="00B04989">
              <w:rPr>
                <w:rFonts w:ascii="Arial" w:eastAsia="Calibri" w:hAnsi="Arial" w:cs="Arial"/>
                <w:sz w:val="18"/>
                <w:szCs w:val="20"/>
              </w:rPr>
              <w:t>-80°C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7A9" w:rsidRPr="00B04989" w:rsidRDefault="005F07A9" w:rsidP="00043968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B04989">
              <w:rPr>
                <w:rFonts w:ascii="Arial" w:eastAsia="Calibri" w:hAnsi="Arial" w:cs="Arial"/>
                <w:noProof/>
                <w:sz w:val="20"/>
                <w:lang w:eastAsia="de-DE"/>
              </w:rPr>
              <w:drawing>
                <wp:inline distT="0" distB="0" distL="0" distR="0" wp14:anchorId="3D0132E9" wp14:editId="720AD827">
                  <wp:extent cx="227249" cy="266700"/>
                  <wp:effectExtent l="0" t="0" r="1905" b="0"/>
                  <wp:docPr id="107" name="Grafik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53" cy="275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1A06" w:rsidRDefault="005F07A9" w:rsidP="005F07A9">
      <w:pPr>
        <w:spacing w:after="0"/>
        <w:rPr>
          <w:rFonts w:ascii="Arial" w:eastAsia="Calibri" w:hAnsi="Arial" w:cs="Arial"/>
          <w:sz w:val="16"/>
          <w:szCs w:val="18"/>
          <w:lang w:val="en-US"/>
        </w:rPr>
      </w:pPr>
      <w:r w:rsidRPr="00C429CB">
        <w:rPr>
          <w:rFonts w:ascii="Arial" w:eastAsia="Calibri" w:hAnsi="Arial" w:cs="Arial"/>
          <w:b/>
          <w:sz w:val="16"/>
          <w:szCs w:val="18"/>
          <w:lang w:val="en-US"/>
        </w:rPr>
        <w:t>Sample processing</w:t>
      </w:r>
      <w:r w:rsidRPr="00C429CB">
        <w:rPr>
          <w:rFonts w:ascii="Arial" w:eastAsia="Calibri" w:hAnsi="Arial" w:cs="Arial"/>
          <w:sz w:val="16"/>
          <w:szCs w:val="18"/>
          <w:lang w:val="en-US"/>
        </w:rPr>
        <w:t xml:space="preserve">: Samples for </w:t>
      </w:r>
      <w:r w:rsidR="00F61A06">
        <w:rPr>
          <w:rFonts w:ascii="Arial" w:eastAsia="Calibri" w:hAnsi="Arial" w:cs="Arial"/>
          <w:sz w:val="16"/>
          <w:szCs w:val="18"/>
          <w:lang w:val="en-US"/>
        </w:rPr>
        <w:t>morphologic analyses were fixed</w:t>
      </w:r>
      <w:r w:rsidRPr="00C429CB">
        <w:rPr>
          <w:rFonts w:ascii="Arial" w:eastAsia="Calibri" w:hAnsi="Arial" w:cs="Arial"/>
          <w:sz w:val="16"/>
          <w:szCs w:val="18"/>
          <w:lang w:val="en-US"/>
        </w:rPr>
        <w:t xml:space="preserve"> using 4%</w:t>
      </w:r>
      <w:r w:rsidR="00574E37">
        <w:rPr>
          <w:rFonts w:ascii="Arial" w:eastAsia="Calibri" w:hAnsi="Arial" w:cs="Arial"/>
          <w:sz w:val="16"/>
          <w:szCs w:val="18"/>
          <w:lang w:val="en-US"/>
        </w:rPr>
        <w:t xml:space="preserve"> formaldehyde-solution or </w:t>
      </w:r>
      <w:r w:rsidRPr="00C429CB">
        <w:rPr>
          <w:rFonts w:ascii="Arial" w:eastAsia="Calibri" w:hAnsi="Arial" w:cs="Arial"/>
          <w:sz w:val="16"/>
          <w:szCs w:val="18"/>
          <w:lang w:val="en-US"/>
        </w:rPr>
        <w:t>6.25% glutaraldehyde solution</w:t>
      </w:r>
      <w:r w:rsidR="00574E37">
        <w:rPr>
          <w:rFonts w:ascii="Arial" w:eastAsia="Calibri" w:hAnsi="Arial" w:cs="Arial"/>
          <w:sz w:val="16"/>
          <w:szCs w:val="18"/>
          <w:lang w:val="en-US"/>
        </w:rPr>
        <w:t xml:space="preserve">; </w:t>
      </w:r>
      <w:r w:rsidRPr="00C429CB">
        <w:rPr>
          <w:rFonts w:ascii="Arial" w:eastAsia="Calibri" w:hAnsi="Arial" w:cs="Arial"/>
          <w:b/>
          <w:sz w:val="16"/>
          <w:szCs w:val="18"/>
          <w:lang w:val="en-US"/>
        </w:rPr>
        <w:t>PE</w:t>
      </w:r>
      <w:r w:rsidRPr="00C429CB">
        <w:rPr>
          <w:rFonts w:ascii="Arial" w:eastAsia="Calibri" w:hAnsi="Arial" w:cs="Arial"/>
          <w:sz w:val="16"/>
          <w:szCs w:val="18"/>
          <w:lang w:val="en-US"/>
        </w:rPr>
        <w:t xml:space="preserve">: Paraffin-embedding; </w:t>
      </w:r>
      <w:r w:rsidRPr="00C429CB">
        <w:rPr>
          <w:rFonts w:ascii="Arial" w:eastAsia="Calibri" w:hAnsi="Arial" w:cs="Arial"/>
          <w:b/>
          <w:sz w:val="16"/>
          <w:szCs w:val="18"/>
          <w:lang w:val="en-US"/>
        </w:rPr>
        <w:t>CRYO</w:t>
      </w:r>
      <w:r w:rsidRPr="00C429CB">
        <w:rPr>
          <w:rFonts w:ascii="Arial" w:eastAsia="Calibri" w:hAnsi="Arial" w:cs="Arial"/>
          <w:sz w:val="16"/>
          <w:szCs w:val="18"/>
          <w:lang w:val="en-US"/>
        </w:rPr>
        <w:t>:</w:t>
      </w:r>
      <w:r w:rsidRPr="00C429CB">
        <w:rPr>
          <w:rFonts w:ascii="Arial" w:eastAsia="Calibri" w:hAnsi="Arial" w:cs="Arial"/>
          <w:b/>
          <w:sz w:val="16"/>
          <w:szCs w:val="18"/>
          <w:lang w:val="en-US"/>
        </w:rPr>
        <w:t xml:space="preserve"> </w:t>
      </w:r>
      <w:r w:rsidRPr="00C429CB">
        <w:rPr>
          <w:rFonts w:ascii="Arial" w:eastAsia="Calibri" w:hAnsi="Arial" w:cs="Arial"/>
          <w:sz w:val="16"/>
          <w:szCs w:val="18"/>
          <w:lang w:val="en-US"/>
        </w:rPr>
        <w:t xml:space="preserve">Preparation of frozen samples for </w:t>
      </w:r>
      <w:proofErr w:type="spellStart"/>
      <w:r w:rsidRPr="00C429CB">
        <w:rPr>
          <w:rFonts w:ascii="Arial" w:eastAsia="Calibri" w:hAnsi="Arial" w:cs="Arial"/>
          <w:sz w:val="16"/>
          <w:szCs w:val="18"/>
          <w:lang w:val="en-US"/>
        </w:rPr>
        <w:t>cryo</w:t>
      </w:r>
      <w:proofErr w:type="spellEnd"/>
      <w:r w:rsidRPr="00C429CB">
        <w:rPr>
          <w:rFonts w:ascii="Arial" w:eastAsia="Calibri" w:hAnsi="Arial" w:cs="Arial"/>
          <w:sz w:val="16"/>
          <w:szCs w:val="18"/>
          <w:lang w:val="en-US"/>
        </w:rPr>
        <w:t xml:space="preserve">-histology; </w:t>
      </w:r>
      <w:r w:rsidRPr="00C429CB">
        <w:rPr>
          <w:rFonts w:ascii="Arial" w:eastAsia="Calibri" w:hAnsi="Arial" w:cs="Arial"/>
          <w:b/>
          <w:sz w:val="16"/>
          <w:szCs w:val="18"/>
          <w:lang w:val="en-US"/>
        </w:rPr>
        <w:t>-80°C</w:t>
      </w:r>
      <w:r w:rsidRPr="00C429CB">
        <w:rPr>
          <w:rFonts w:ascii="Arial" w:eastAsia="Calibri" w:hAnsi="Arial" w:cs="Arial"/>
          <w:sz w:val="16"/>
          <w:szCs w:val="18"/>
          <w:lang w:val="en-US"/>
        </w:rPr>
        <w:t>: Cryopreservation of samples for molecular analyses</w:t>
      </w:r>
      <w:r w:rsidR="00F61A06">
        <w:rPr>
          <w:rFonts w:ascii="Arial" w:eastAsia="Calibri" w:hAnsi="Arial" w:cs="Arial"/>
          <w:sz w:val="16"/>
          <w:szCs w:val="18"/>
          <w:lang w:val="en-US"/>
        </w:rPr>
        <w:t>.</w:t>
      </w:r>
    </w:p>
    <w:p w:rsidR="00271CF7" w:rsidRPr="00F61A06" w:rsidRDefault="005F07A9" w:rsidP="005F07A9">
      <w:pPr>
        <w:spacing w:after="0"/>
        <w:rPr>
          <w:rFonts w:ascii="Arial" w:eastAsia="Calibri" w:hAnsi="Arial" w:cs="Arial"/>
          <w:sz w:val="16"/>
          <w:szCs w:val="18"/>
          <w:lang w:val="en-US"/>
        </w:rPr>
      </w:pPr>
      <w:r w:rsidRPr="00C429CB">
        <w:rPr>
          <w:rFonts w:ascii="Arial" w:eastAsia="Calibri" w:hAnsi="Arial" w:cs="Arial"/>
          <w:b/>
          <w:sz w:val="16"/>
          <w:szCs w:val="18"/>
          <w:lang w:val="en-US"/>
        </w:rPr>
        <w:t>Downstream analysis pictograms</w:t>
      </w:r>
      <w:r w:rsidRPr="00C429CB">
        <w:rPr>
          <w:rFonts w:ascii="Arial" w:eastAsia="Calibri" w:hAnsi="Arial" w:cs="Arial"/>
          <w:sz w:val="16"/>
          <w:szCs w:val="18"/>
          <w:lang w:val="en-US"/>
        </w:rPr>
        <w:t>:</w:t>
      </w:r>
      <w:r w:rsidRPr="00B04989">
        <w:rPr>
          <w:rFonts w:ascii="Arial" w:eastAsia="Calibri" w:hAnsi="Arial" w:cs="Arial"/>
          <w:noProof/>
          <w:sz w:val="16"/>
          <w:szCs w:val="18"/>
          <w:lang w:eastAsia="de-DE"/>
        </w:rPr>
        <w:drawing>
          <wp:inline distT="0" distB="0" distL="0" distR="0" wp14:anchorId="1725241A" wp14:editId="06E6BE62">
            <wp:extent cx="86203" cy="133350"/>
            <wp:effectExtent l="0" t="0" r="9525" b="0"/>
            <wp:docPr id="87" name="Grafik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2" cy="1329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Pr="00C429CB">
        <w:rPr>
          <w:rFonts w:ascii="Arial" w:eastAsia="Calibri" w:hAnsi="Arial" w:cs="Arial"/>
          <w:sz w:val="16"/>
          <w:szCs w:val="18"/>
          <w:lang w:val="en-US"/>
        </w:rPr>
        <w:t>:</w:t>
      </w:r>
      <w:proofErr w:type="gramEnd"/>
      <w:r w:rsidRPr="00C429CB">
        <w:rPr>
          <w:rFonts w:ascii="Arial" w:eastAsia="Calibri" w:hAnsi="Arial" w:cs="Arial"/>
          <w:sz w:val="16"/>
          <w:szCs w:val="18"/>
          <w:lang w:val="en-US"/>
        </w:rPr>
        <w:t xml:space="preserve"> Microscopy; </w:t>
      </w:r>
      <w:r w:rsidRPr="00B04989">
        <w:rPr>
          <w:rFonts w:ascii="Arial" w:eastAsia="Calibri" w:hAnsi="Arial" w:cs="Arial"/>
          <w:noProof/>
          <w:sz w:val="16"/>
          <w:szCs w:val="18"/>
          <w:lang w:eastAsia="de-DE"/>
        </w:rPr>
        <w:drawing>
          <wp:inline distT="0" distB="0" distL="0" distR="0" wp14:anchorId="5D226D46" wp14:editId="0CC6EEB3">
            <wp:extent cx="104775" cy="147617"/>
            <wp:effectExtent l="0" t="0" r="0" b="5080"/>
            <wp:docPr id="89" name="Grafik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22" cy="161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29CB">
        <w:rPr>
          <w:rFonts w:ascii="Arial" w:eastAsia="Calibri" w:hAnsi="Arial" w:cs="Arial"/>
          <w:sz w:val="16"/>
          <w:szCs w:val="18"/>
          <w:lang w:val="en-US"/>
        </w:rPr>
        <w:t xml:space="preserve">: Electron microscopy; </w:t>
      </w:r>
      <w:r w:rsidRPr="00B04989">
        <w:rPr>
          <w:rFonts w:ascii="Arial" w:eastAsia="Calibri" w:hAnsi="Arial" w:cs="Arial"/>
          <w:noProof/>
          <w:sz w:val="16"/>
          <w:szCs w:val="18"/>
          <w:lang w:eastAsia="de-DE"/>
        </w:rPr>
        <w:drawing>
          <wp:inline distT="0" distB="0" distL="0" distR="0" wp14:anchorId="46BFFB74" wp14:editId="4E1E7458">
            <wp:extent cx="114300" cy="146093"/>
            <wp:effectExtent l="0" t="0" r="0" b="6350"/>
            <wp:docPr id="90" name="Grafik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" cy="151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29CB">
        <w:rPr>
          <w:rFonts w:ascii="Arial" w:eastAsia="Calibri" w:hAnsi="Arial" w:cs="Arial"/>
          <w:sz w:val="16"/>
          <w:szCs w:val="18"/>
          <w:lang w:val="en-US"/>
        </w:rPr>
        <w:t xml:space="preserve">: (Quantitative) morphological analyses; </w:t>
      </w:r>
      <w:r w:rsidRPr="00B04989">
        <w:rPr>
          <w:rFonts w:ascii="Arial" w:eastAsia="Calibri" w:hAnsi="Arial" w:cs="Arial"/>
          <w:noProof/>
          <w:sz w:val="16"/>
          <w:szCs w:val="18"/>
          <w:lang w:eastAsia="de-DE"/>
        </w:rPr>
        <w:drawing>
          <wp:inline distT="0" distB="0" distL="0" distR="0" wp14:anchorId="016240B2" wp14:editId="31588F48">
            <wp:extent cx="114300" cy="134142"/>
            <wp:effectExtent l="0" t="0" r="0" b="0"/>
            <wp:docPr id="88" name="Grafi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4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29CB">
        <w:rPr>
          <w:rFonts w:ascii="Arial" w:eastAsia="Calibri" w:hAnsi="Arial" w:cs="Arial"/>
          <w:sz w:val="16"/>
          <w:szCs w:val="18"/>
          <w:lang w:val="en-US"/>
        </w:rPr>
        <w:t>: Molecular analyses (e.g. RNA-, protein-, metabolite profiling).</w:t>
      </w:r>
    </w:p>
    <w:sectPr w:rsidR="00271CF7" w:rsidRPr="00F61A06" w:rsidSect="000E1DF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697" w:rsidRDefault="00765697" w:rsidP="00271CF7">
      <w:pPr>
        <w:spacing w:after="0" w:line="240" w:lineRule="auto"/>
      </w:pPr>
      <w:r>
        <w:separator/>
      </w:r>
    </w:p>
  </w:endnote>
  <w:endnote w:type="continuationSeparator" w:id="0">
    <w:p w:rsidR="00765697" w:rsidRDefault="00765697" w:rsidP="00271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697" w:rsidRDefault="00765697" w:rsidP="00271CF7">
      <w:pPr>
        <w:spacing w:after="0" w:line="240" w:lineRule="auto"/>
      </w:pPr>
      <w:r>
        <w:separator/>
      </w:r>
    </w:p>
  </w:footnote>
  <w:footnote w:type="continuationSeparator" w:id="0">
    <w:p w:rsidR="00765697" w:rsidRDefault="00765697" w:rsidP="00271C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CF7"/>
    <w:rsid w:val="000005FF"/>
    <w:rsid w:val="00000936"/>
    <w:rsid w:val="00000DAA"/>
    <w:rsid w:val="00001722"/>
    <w:rsid w:val="00002610"/>
    <w:rsid w:val="0000365C"/>
    <w:rsid w:val="000040EB"/>
    <w:rsid w:val="00004337"/>
    <w:rsid w:val="00004416"/>
    <w:rsid w:val="0000491D"/>
    <w:rsid w:val="0000500B"/>
    <w:rsid w:val="00006B0A"/>
    <w:rsid w:val="0000724B"/>
    <w:rsid w:val="000073B6"/>
    <w:rsid w:val="000109A4"/>
    <w:rsid w:val="00012330"/>
    <w:rsid w:val="00012DFB"/>
    <w:rsid w:val="00014482"/>
    <w:rsid w:val="000144A2"/>
    <w:rsid w:val="00014A03"/>
    <w:rsid w:val="00014CC1"/>
    <w:rsid w:val="000150F2"/>
    <w:rsid w:val="00016935"/>
    <w:rsid w:val="0001703A"/>
    <w:rsid w:val="000171DB"/>
    <w:rsid w:val="00017A66"/>
    <w:rsid w:val="000205CB"/>
    <w:rsid w:val="0002068D"/>
    <w:rsid w:val="000211F1"/>
    <w:rsid w:val="00021337"/>
    <w:rsid w:val="000214F1"/>
    <w:rsid w:val="00021507"/>
    <w:rsid w:val="00021545"/>
    <w:rsid w:val="00021729"/>
    <w:rsid w:val="00021760"/>
    <w:rsid w:val="00021FE3"/>
    <w:rsid w:val="000224C6"/>
    <w:rsid w:val="000226DB"/>
    <w:rsid w:val="00022B27"/>
    <w:rsid w:val="00022E62"/>
    <w:rsid w:val="00024BD5"/>
    <w:rsid w:val="00024DB9"/>
    <w:rsid w:val="000257DE"/>
    <w:rsid w:val="00025FE9"/>
    <w:rsid w:val="0002637D"/>
    <w:rsid w:val="00026D7E"/>
    <w:rsid w:val="000270A1"/>
    <w:rsid w:val="00027CA6"/>
    <w:rsid w:val="00027ED0"/>
    <w:rsid w:val="000306FD"/>
    <w:rsid w:val="000309AD"/>
    <w:rsid w:val="00030B85"/>
    <w:rsid w:val="00030CC9"/>
    <w:rsid w:val="00030E3A"/>
    <w:rsid w:val="00030E5B"/>
    <w:rsid w:val="00031BA8"/>
    <w:rsid w:val="00033041"/>
    <w:rsid w:val="000337B1"/>
    <w:rsid w:val="00034118"/>
    <w:rsid w:val="000343C6"/>
    <w:rsid w:val="00034661"/>
    <w:rsid w:val="00035203"/>
    <w:rsid w:val="00035B71"/>
    <w:rsid w:val="00036688"/>
    <w:rsid w:val="00036B4B"/>
    <w:rsid w:val="00037429"/>
    <w:rsid w:val="00037D28"/>
    <w:rsid w:val="00037E79"/>
    <w:rsid w:val="00040593"/>
    <w:rsid w:val="000409E5"/>
    <w:rsid w:val="000413B1"/>
    <w:rsid w:val="00041610"/>
    <w:rsid w:val="000425BC"/>
    <w:rsid w:val="00042CCF"/>
    <w:rsid w:val="00043914"/>
    <w:rsid w:val="00043C39"/>
    <w:rsid w:val="00043E37"/>
    <w:rsid w:val="00044210"/>
    <w:rsid w:val="00044B01"/>
    <w:rsid w:val="000467EC"/>
    <w:rsid w:val="00046ADC"/>
    <w:rsid w:val="0004790A"/>
    <w:rsid w:val="00047DD8"/>
    <w:rsid w:val="0005037C"/>
    <w:rsid w:val="000507C2"/>
    <w:rsid w:val="0005080C"/>
    <w:rsid w:val="000513CA"/>
    <w:rsid w:val="000519D0"/>
    <w:rsid w:val="00052287"/>
    <w:rsid w:val="00052C0D"/>
    <w:rsid w:val="00053298"/>
    <w:rsid w:val="000534CC"/>
    <w:rsid w:val="0005369C"/>
    <w:rsid w:val="00053A7E"/>
    <w:rsid w:val="000540D3"/>
    <w:rsid w:val="00054558"/>
    <w:rsid w:val="00054575"/>
    <w:rsid w:val="00055224"/>
    <w:rsid w:val="0005627E"/>
    <w:rsid w:val="000566ED"/>
    <w:rsid w:val="00056A78"/>
    <w:rsid w:val="00056E37"/>
    <w:rsid w:val="00057CC5"/>
    <w:rsid w:val="00057D89"/>
    <w:rsid w:val="00060630"/>
    <w:rsid w:val="00060694"/>
    <w:rsid w:val="00060AA9"/>
    <w:rsid w:val="00061092"/>
    <w:rsid w:val="000611F8"/>
    <w:rsid w:val="00061AF2"/>
    <w:rsid w:val="0006211E"/>
    <w:rsid w:val="00062D91"/>
    <w:rsid w:val="000632FA"/>
    <w:rsid w:val="00063EBE"/>
    <w:rsid w:val="00064F29"/>
    <w:rsid w:val="00065283"/>
    <w:rsid w:val="000665E7"/>
    <w:rsid w:val="000667E2"/>
    <w:rsid w:val="00066B53"/>
    <w:rsid w:val="000674E0"/>
    <w:rsid w:val="00067511"/>
    <w:rsid w:val="00067D24"/>
    <w:rsid w:val="00067F10"/>
    <w:rsid w:val="00070D20"/>
    <w:rsid w:val="0007114D"/>
    <w:rsid w:val="00071954"/>
    <w:rsid w:val="000724BD"/>
    <w:rsid w:val="0007279C"/>
    <w:rsid w:val="00072F00"/>
    <w:rsid w:val="00073A20"/>
    <w:rsid w:val="00073FD5"/>
    <w:rsid w:val="000745FE"/>
    <w:rsid w:val="0007498E"/>
    <w:rsid w:val="0007499F"/>
    <w:rsid w:val="0007639A"/>
    <w:rsid w:val="00076A6C"/>
    <w:rsid w:val="00076BFF"/>
    <w:rsid w:val="00076D6B"/>
    <w:rsid w:val="00076E70"/>
    <w:rsid w:val="0007723F"/>
    <w:rsid w:val="00077280"/>
    <w:rsid w:val="00077F4C"/>
    <w:rsid w:val="00077F90"/>
    <w:rsid w:val="0008041F"/>
    <w:rsid w:val="00080DA4"/>
    <w:rsid w:val="0008122D"/>
    <w:rsid w:val="000818CF"/>
    <w:rsid w:val="00081918"/>
    <w:rsid w:val="00081AC4"/>
    <w:rsid w:val="00081ACD"/>
    <w:rsid w:val="00082621"/>
    <w:rsid w:val="000829E8"/>
    <w:rsid w:val="0008368F"/>
    <w:rsid w:val="00083B33"/>
    <w:rsid w:val="00083EFB"/>
    <w:rsid w:val="00083F53"/>
    <w:rsid w:val="00084B91"/>
    <w:rsid w:val="00085415"/>
    <w:rsid w:val="0008567C"/>
    <w:rsid w:val="00085F7F"/>
    <w:rsid w:val="00086263"/>
    <w:rsid w:val="000863BC"/>
    <w:rsid w:val="0008707D"/>
    <w:rsid w:val="000876C9"/>
    <w:rsid w:val="00087EDF"/>
    <w:rsid w:val="00090A43"/>
    <w:rsid w:val="00090BCD"/>
    <w:rsid w:val="000913FE"/>
    <w:rsid w:val="00091823"/>
    <w:rsid w:val="000922B2"/>
    <w:rsid w:val="0009245D"/>
    <w:rsid w:val="000928C5"/>
    <w:rsid w:val="00092DFC"/>
    <w:rsid w:val="00093018"/>
    <w:rsid w:val="0009332E"/>
    <w:rsid w:val="00094955"/>
    <w:rsid w:val="00094BE8"/>
    <w:rsid w:val="0009595F"/>
    <w:rsid w:val="000962C4"/>
    <w:rsid w:val="00096DAF"/>
    <w:rsid w:val="00097492"/>
    <w:rsid w:val="00097947"/>
    <w:rsid w:val="0009794F"/>
    <w:rsid w:val="000A0468"/>
    <w:rsid w:val="000A16BB"/>
    <w:rsid w:val="000A232B"/>
    <w:rsid w:val="000A40CC"/>
    <w:rsid w:val="000A4253"/>
    <w:rsid w:val="000A4F68"/>
    <w:rsid w:val="000A516C"/>
    <w:rsid w:val="000A5328"/>
    <w:rsid w:val="000A57A9"/>
    <w:rsid w:val="000A5BB2"/>
    <w:rsid w:val="000A5C32"/>
    <w:rsid w:val="000A7FAC"/>
    <w:rsid w:val="000A7FC5"/>
    <w:rsid w:val="000B17C3"/>
    <w:rsid w:val="000B1F13"/>
    <w:rsid w:val="000B1FC2"/>
    <w:rsid w:val="000B22B4"/>
    <w:rsid w:val="000B232C"/>
    <w:rsid w:val="000B288A"/>
    <w:rsid w:val="000B2D7B"/>
    <w:rsid w:val="000B3BE9"/>
    <w:rsid w:val="000B3E33"/>
    <w:rsid w:val="000B4D18"/>
    <w:rsid w:val="000B4DB5"/>
    <w:rsid w:val="000B51B7"/>
    <w:rsid w:val="000B5734"/>
    <w:rsid w:val="000B6613"/>
    <w:rsid w:val="000B6AE6"/>
    <w:rsid w:val="000B6E22"/>
    <w:rsid w:val="000C0839"/>
    <w:rsid w:val="000C0FF1"/>
    <w:rsid w:val="000C1212"/>
    <w:rsid w:val="000C1263"/>
    <w:rsid w:val="000C18ED"/>
    <w:rsid w:val="000C19BE"/>
    <w:rsid w:val="000C2AAB"/>
    <w:rsid w:val="000C2CF2"/>
    <w:rsid w:val="000C30C7"/>
    <w:rsid w:val="000C3B40"/>
    <w:rsid w:val="000C3DCE"/>
    <w:rsid w:val="000C3EB8"/>
    <w:rsid w:val="000C403D"/>
    <w:rsid w:val="000C445E"/>
    <w:rsid w:val="000C579E"/>
    <w:rsid w:val="000C5EFF"/>
    <w:rsid w:val="000C6282"/>
    <w:rsid w:val="000C6479"/>
    <w:rsid w:val="000C6964"/>
    <w:rsid w:val="000C6CA6"/>
    <w:rsid w:val="000C6E9F"/>
    <w:rsid w:val="000C70EE"/>
    <w:rsid w:val="000C7885"/>
    <w:rsid w:val="000C7914"/>
    <w:rsid w:val="000D0074"/>
    <w:rsid w:val="000D1C4C"/>
    <w:rsid w:val="000D1C73"/>
    <w:rsid w:val="000D3532"/>
    <w:rsid w:val="000D35DA"/>
    <w:rsid w:val="000D6373"/>
    <w:rsid w:val="000D6566"/>
    <w:rsid w:val="000D6FDE"/>
    <w:rsid w:val="000D7183"/>
    <w:rsid w:val="000D7737"/>
    <w:rsid w:val="000E0190"/>
    <w:rsid w:val="000E03BA"/>
    <w:rsid w:val="000E03BB"/>
    <w:rsid w:val="000E0735"/>
    <w:rsid w:val="000E0D5C"/>
    <w:rsid w:val="000E107B"/>
    <w:rsid w:val="000E1611"/>
    <w:rsid w:val="000E1F80"/>
    <w:rsid w:val="000E34F1"/>
    <w:rsid w:val="000E3F74"/>
    <w:rsid w:val="000E407C"/>
    <w:rsid w:val="000E491B"/>
    <w:rsid w:val="000E4970"/>
    <w:rsid w:val="000E4A95"/>
    <w:rsid w:val="000E4BCF"/>
    <w:rsid w:val="000E4FEC"/>
    <w:rsid w:val="000E5666"/>
    <w:rsid w:val="000E67EB"/>
    <w:rsid w:val="000E6D61"/>
    <w:rsid w:val="000E7886"/>
    <w:rsid w:val="000E7951"/>
    <w:rsid w:val="000F0147"/>
    <w:rsid w:val="000F0450"/>
    <w:rsid w:val="000F144D"/>
    <w:rsid w:val="000F2018"/>
    <w:rsid w:val="000F32A0"/>
    <w:rsid w:val="000F3F31"/>
    <w:rsid w:val="000F478B"/>
    <w:rsid w:val="000F4AA7"/>
    <w:rsid w:val="000F4C3E"/>
    <w:rsid w:val="000F59A1"/>
    <w:rsid w:val="000F6182"/>
    <w:rsid w:val="000F6618"/>
    <w:rsid w:val="000F6B00"/>
    <w:rsid w:val="000F6EDC"/>
    <w:rsid w:val="000F7A98"/>
    <w:rsid w:val="00100071"/>
    <w:rsid w:val="0010011D"/>
    <w:rsid w:val="00100340"/>
    <w:rsid w:val="001010CC"/>
    <w:rsid w:val="00101B1D"/>
    <w:rsid w:val="00101B2A"/>
    <w:rsid w:val="00101E01"/>
    <w:rsid w:val="00101F32"/>
    <w:rsid w:val="0010212E"/>
    <w:rsid w:val="00102B3D"/>
    <w:rsid w:val="00102E67"/>
    <w:rsid w:val="00103168"/>
    <w:rsid w:val="001031F3"/>
    <w:rsid w:val="00103363"/>
    <w:rsid w:val="00103BC2"/>
    <w:rsid w:val="001046DA"/>
    <w:rsid w:val="00104B3B"/>
    <w:rsid w:val="00105B7F"/>
    <w:rsid w:val="00106052"/>
    <w:rsid w:val="00106095"/>
    <w:rsid w:val="001068B7"/>
    <w:rsid w:val="001075E6"/>
    <w:rsid w:val="00110270"/>
    <w:rsid w:val="001103D9"/>
    <w:rsid w:val="00111D7B"/>
    <w:rsid w:val="001120A1"/>
    <w:rsid w:val="001120E8"/>
    <w:rsid w:val="00112319"/>
    <w:rsid w:val="00113E5B"/>
    <w:rsid w:val="00113E81"/>
    <w:rsid w:val="00114868"/>
    <w:rsid w:val="00114C21"/>
    <w:rsid w:val="001155D1"/>
    <w:rsid w:val="001158C4"/>
    <w:rsid w:val="00115943"/>
    <w:rsid w:val="00115E18"/>
    <w:rsid w:val="00115ED4"/>
    <w:rsid w:val="00115F19"/>
    <w:rsid w:val="00117640"/>
    <w:rsid w:val="001178CD"/>
    <w:rsid w:val="0011798E"/>
    <w:rsid w:val="00120BAD"/>
    <w:rsid w:val="00120BE0"/>
    <w:rsid w:val="00120C3B"/>
    <w:rsid w:val="00120D6E"/>
    <w:rsid w:val="00121321"/>
    <w:rsid w:val="0012201A"/>
    <w:rsid w:val="0012239E"/>
    <w:rsid w:val="001224E6"/>
    <w:rsid w:val="00122621"/>
    <w:rsid w:val="001227DE"/>
    <w:rsid w:val="00123248"/>
    <w:rsid w:val="00123324"/>
    <w:rsid w:val="00123B15"/>
    <w:rsid w:val="00123D59"/>
    <w:rsid w:val="00123E52"/>
    <w:rsid w:val="00124EA6"/>
    <w:rsid w:val="0012582C"/>
    <w:rsid w:val="001260A6"/>
    <w:rsid w:val="00126758"/>
    <w:rsid w:val="00126EB1"/>
    <w:rsid w:val="00127889"/>
    <w:rsid w:val="00127A08"/>
    <w:rsid w:val="00127ACB"/>
    <w:rsid w:val="00127CF1"/>
    <w:rsid w:val="00127EB0"/>
    <w:rsid w:val="00127F78"/>
    <w:rsid w:val="001301A1"/>
    <w:rsid w:val="00130961"/>
    <w:rsid w:val="00130C69"/>
    <w:rsid w:val="00132DA9"/>
    <w:rsid w:val="0013305D"/>
    <w:rsid w:val="0013309A"/>
    <w:rsid w:val="001331F6"/>
    <w:rsid w:val="001337CB"/>
    <w:rsid w:val="001342B9"/>
    <w:rsid w:val="001342E4"/>
    <w:rsid w:val="001342ED"/>
    <w:rsid w:val="00134376"/>
    <w:rsid w:val="00134E1A"/>
    <w:rsid w:val="00136DBD"/>
    <w:rsid w:val="00137AD2"/>
    <w:rsid w:val="00137F9E"/>
    <w:rsid w:val="00140241"/>
    <w:rsid w:val="001407CF"/>
    <w:rsid w:val="00140BC7"/>
    <w:rsid w:val="001417A2"/>
    <w:rsid w:val="00141C12"/>
    <w:rsid w:val="00141C18"/>
    <w:rsid w:val="00142941"/>
    <w:rsid w:val="00142D75"/>
    <w:rsid w:val="00142EC0"/>
    <w:rsid w:val="00143214"/>
    <w:rsid w:val="001436A0"/>
    <w:rsid w:val="001436B5"/>
    <w:rsid w:val="001437C5"/>
    <w:rsid w:val="0014430F"/>
    <w:rsid w:val="00144529"/>
    <w:rsid w:val="001452BE"/>
    <w:rsid w:val="001461B7"/>
    <w:rsid w:val="001466CC"/>
    <w:rsid w:val="001503E7"/>
    <w:rsid w:val="001505B6"/>
    <w:rsid w:val="00151180"/>
    <w:rsid w:val="00151364"/>
    <w:rsid w:val="0015181B"/>
    <w:rsid w:val="00151ECB"/>
    <w:rsid w:val="001528B8"/>
    <w:rsid w:val="001532B4"/>
    <w:rsid w:val="0015334E"/>
    <w:rsid w:val="001544C4"/>
    <w:rsid w:val="0015477A"/>
    <w:rsid w:val="00154C65"/>
    <w:rsid w:val="00154FEE"/>
    <w:rsid w:val="00155888"/>
    <w:rsid w:val="00155BFF"/>
    <w:rsid w:val="00155CAC"/>
    <w:rsid w:val="00155F63"/>
    <w:rsid w:val="001563E6"/>
    <w:rsid w:val="00156C17"/>
    <w:rsid w:val="00156D77"/>
    <w:rsid w:val="001602B0"/>
    <w:rsid w:val="0016067D"/>
    <w:rsid w:val="00161BF7"/>
    <w:rsid w:val="00161D96"/>
    <w:rsid w:val="00161DD2"/>
    <w:rsid w:val="0016222C"/>
    <w:rsid w:val="001622A4"/>
    <w:rsid w:val="0016304D"/>
    <w:rsid w:val="001632DA"/>
    <w:rsid w:val="00163463"/>
    <w:rsid w:val="001637E1"/>
    <w:rsid w:val="0016406F"/>
    <w:rsid w:val="00164221"/>
    <w:rsid w:val="00164244"/>
    <w:rsid w:val="00164C85"/>
    <w:rsid w:val="00164C98"/>
    <w:rsid w:val="001655A5"/>
    <w:rsid w:val="001656DB"/>
    <w:rsid w:val="00166199"/>
    <w:rsid w:val="001661DD"/>
    <w:rsid w:val="0016633B"/>
    <w:rsid w:val="001664FE"/>
    <w:rsid w:val="00166746"/>
    <w:rsid w:val="00170636"/>
    <w:rsid w:val="00170D4D"/>
    <w:rsid w:val="00171D18"/>
    <w:rsid w:val="00172A98"/>
    <w:rsid w:val="00172E51"/>
    <w:rsid w:val="00173B70"/>
    <w:rsid w:val="00174DAB"/>
    <w:rsid w:val="001753CC"/>
    <w:rsid w:val="001753E7"/>
    <w:rsid w:val="0017614F"/>
    <w:rsid w:val="00176D43"/>
    <w:rsid w:val="001774AF"/>
    <w:rsid w:val="00177BBB"/>
    <w:rsid w:val="00180AA3"/>
    <w:rsid w:val="001812F4"/>
    <w:rsid w:val="00182011"/>
    <w:rsid w:val="001820C5"/>
    <w:rsid w:val="00182430"/>
    <w:rsid w:val="001827B7"/>
    <w:rsid w:val="00182B4B"/>
    <w:rsid w:val="00182D6E"/>
    <w:rsid w:val="00182FC5"/>
    <w:rsid w:val="00183176"/>
    <w:rsid w:val="00183496"/>
    <w:rsid w:val="001836D3"/>
    <w:rsid w:val="001838D0"/>
    <w:rsid w:val="00183D97"/>
    <w:rsid w:val="00184023"/>
    <w:rsid w:val="001849C3"/>
    <w:rsid w:val="00185132"/>
    <w:rsid w:val="00185364"/>
    <w:rsid w:val="0018576D"/>
    <w:rsid w:val="001858A9"/>
    <w:rsid w:val="00186146"/>
    <w:rsid w:val="001866E9"/>
    <w:rsid w:val="0018682B"/>
    <w:rsid w:val="00187037"/>
    <w:rsid w:val="001877AF"/>
    <w:rsid w:val="00187951"/>
    <w:rsid w:val="00187982"/>
    <w:rsid w:val="001908AE"/>
    <w:rsid w:val="00191413"/>
    <w:rsid w:val="001914C7"/>
    <w:rsid w:val="001916A3"/>
    <w:rsid w:val="00191DD0"/>
    <w:rsid w:val="001929EF"/>
    <w:rsid w:val="00193323"/>
    <w:rsid w:val="00193483"/>
    <w:rsid w:val="001938A6"/>
    <w:rsid w:val="0019572F"/>
    <w:rsid w:val="00195AA1"/>
    <w:rsid w:val="00195E38"/>
    <w:rsid w:val="00195E8A"/>
    <w:rsid w:val="00196F41"/>
    <w:rsid w:val="00197021"/>
    <w:rsid w:val="001973BE"/>
    <w:rsid w:val="001979F1"/>
    <w:rsid w:val="001A024D"/>
    <w:rsid w:val="001A07AA"/>
    <w:rsid w:val="001A1D52"/>
    <w:rsid w:val="001A1E50"/>
    <w:rsid w:val="001A270D"/>
    <w:rsid w:val="001A28DF"/>
    <w:rsid w:val="001A3083"/>
    <w:rsid w:val="001A4403"/>
    <w:rsid w:val="001A4E0C"/>
    <w:rsid w:val="001A53BE"/>
    <w:rsid w:val="001A5509"/>
    <w:rsid w:val="001A572B"/>
    <w:rsid w:val="001A5793"/>
    <w:rsid w:val="001A5C78"/>
    <w:rsid w:val="001A5D2D"/>
    <w:rsid w:val="001A69A9"/>
    <w:rsid w:val="001A70AE"/>
    <w:rsid w:val="001B0536"/>
    <w:rsid w:val="001B23B7"/>
    <w:rsid w:val="001B2D09"/>
    <w:rsid w:val="001B352F"/>
    <w:rsid w:val="001B4779"/>
    <w:rsid w:val="001B49B5"/>
    <w:rsid w:val="001B49B6"/>
    <w:rsid w:val="001B4ECC"/>
    <w:rsid w:val="001B5AA1"/>
    <w:rsid w:val="001B6293"/>
    <w:rsid w:val="001B6E76"/>
    <w:rsid w:val="001B6FC7"/>
    <w:rsid w:val="001B73CF"/>
    <w:rsid w:val="001B764C"/>
    <w:rsid w:val="001C0BB3"/>
    <w:rsid w:val="001C0D9C"/>
    <w:rsid w:val="001C165B"/>
    <w:rsid w:val="001C1ACF"/>
    <w:rsid w:val="001C1DBD"/>
    <w:rsid w:val="001C1FA4"/>
    <w:rsid w:val="001C232D"/>
    <w:rsid w:val="001C29B4"/>
    <w:rsid w:val="001C2F29"/>
    <w:rsid w:val="001C3E1B"/>
    <w:rsid w:val="001C4832"/>
    <w:rsid w:val="001C5424"/>
    <w:rsid w:val="001C584A"/>
    <w:rsid w:val="001C586E"/>
    <w:rsid w:val="001C5C0C"/>
    <w:rsid w:val="001C619A"/>
    <w:rsid w:val="001C6559"/>
    <w:rsid w:val="001C7067"/>
    <w:rsid w:val="001C7138"/>
    <w:rsid w:val="001C7B30"/>
    <w:rsid w:val="001D0571"/>
    <w:rsid w:val="001D0BC9"/>
    <w:rsid w:val="001D0EEC"/>
    <w:rsid w:val="001D1507"/>
    <w:rsid w:val="001D17EB"/>
    <w:rsid w:val="001D2D28"/>
    <w:rsid w:val="001D3032"/>
    <w:rsid w:val="001D3296"/>
    <w:rsid w:val="001D4BA7"/>
    <w:rsid w:val="001D4D39"/>
    <w:rsid w:val="001D5E77"/>
    <w:rsid w:val="001D64B2"/>
    <w:rsid w:val="001D6F27"/>
    <w:rsid w:val="001D73AA"/>
    <w:rsid w:val="001D77D3"/>
    <w:rsid w:val="001D783A"/>
    <w:rsid w:val="001E06C2"/>
    <w:rsid w:val="001E09DE"/>
    <w:rsid w:val="001E1F99"/>
    <w:rsid w:val="001E2966"/>
    <w:rsid w:val="001E302E"/>
    <w:rsid w:val="001E4062"/>
    <w:rsid w:val="001E42BE"/>
    <w:rsid w:val="001E4854"/>
    <w:rsid w:val="001E5430"/>
    <w:rsid w:val="001E5483"/>
    <w:rsid w:val="001E5BA9"/>
    <w:rsid w:val="001E5C82"/>
    <w:rsid w:val="001E5CFF"/>
    <w:rsid w:val="001E7D3F"/>
    <w:rsid w:val="001F03C1"/>
    <w:rsid w:val="001F0514"/>
    <w:rsid w:val="001F0710"/>
    <w:rsid w:val="001F08D4"/>
    <w:rsid w:val="001F0F70"/>
    <w:rsid w:val="001F1100"/>
    <w:rsid w:val="001F16F3"/>
    <w:rsid w:val="001F1D05"/>
    <w:rsid w:val="001F21E6"/>
    <w:rsid w:val="001F283F"/>
    <w:rsid w:val="001F2E9C"/>
    <w:rsid w:val="001F313A"/>
    <w:rsid w:val="001F36A3"/>
    <w:rsid w:val="001F3880"/>
    <w:rsid w:val="001F3C36"/>
    <w:rsid w:val="001F52F1"/>
    <w:rsid w:val="001F5B53"/>
    <w:rsid w:val="001F6593"/>
    <w:rsid w:val="002001CA"/>
    <w:rsid w:val="00200632"/>
    <w:rsid w:val="00201023"/>
    <w:rsid w:val="00203EE3"/>
    <w:rsid w:val="00203FA1"/>
    <w:rsid w:val="00203FB0"/>
    <w:rsid w:val="00204A49"/>
    <w:rsid w:val="00204BA4"/>
    <w:rsid w:val="00205327"/>
    <w:rsid w:val="00205596"/>
    <w:rsid w:val="00205738"/>
    <w:rsid w:val="002058CA"/>
    <w:rsid w:val="00205E7F"/>
    <w:rsid w:val="002064E3"/>
    <w:rsid w:val="002065B0"/>
    <w:rsid w:val="00206AE9"/>
    <w:rsid w:val="002075D9"/>
    <w:rsid w:val="00207F0C"/>
    <w:rsid w:val="00207F65"/>
    <w:rsid w:val="00212783"/>
    <w:rsid w:val="0021297E"/>
    <w:rsid w:val="0021360B"/>
    <w:rsid w:val="00214FCA"/>
    <w:rsid w:val="002154E6"/>
    <w:rsid w:val="002156BE"/>
    <w:rsid w:val="002159A1"/>
    <w:rsid w:val="00215A4F"/>
    <w:rsid w:val="002160D2"/>
    <w:rsid w:val="002164CF"/>
    <w:rsid w:val="00216C7F"/>
    <w:rsid w:val="00216CDE"/>
    <w:rsid w:val="00217A6F"/>
    <w:rsid w:val="00220315"/>
    <w:rsid w:val="00220817"/>
    <w:rsid w:val="00221119"/>
    <w:rsid w:val="00221633"/>
    <w:rsid w:val="00222130"/>
    <w:rsid w:val="002228C2"/>
    <w:rsid w:val="002229B1"/>
    <w:rsid w:val="002229B7"/>
    <w:rsid w:val="00222D46"/>
    <w:rsid w:val="0022312C"/>
    <w:rsid w:val="00223534"/>
    <w:rsid w:val="00223DC4"/>
    <w:rsid w:val="00223EED"/>
    <w:rsid w:val="00224168"/>
    <w:rsid w:val="0022417D"/>
    <w:rsid w:val="002245D8"/>
    <w:rsid w:val="0022542E"/>
    <w:rsid w:val="002255AE"/>
    <w:rsid w:val="00226937"/>
    <w:rsid w:val="00226DF8"/>
    <w:rsid w:val="00226EF0"/>
    <w:rsid w:val="0022762E"/>
    <w:rsid w:val="00227F7F"/>
    <w:rsid w:val="00227FCC"/>
    <w:rsid w:val="00230595"/>
    <w:rsid w:val="0023074D"/>
    <w:rsid w:val="00230941"/>
    <w:rsid w:val="00230DE4"/>
    <w:rsid w:val="00230E37"/>
    <w:rsid w:val="00230FC6"/>
    <w:rsid w:val="002312F1"/>
    <w:rsid w:val="00232129"/>
    <w:rsid w:val="0023271B"/>
    <w:rsid w:val="0023299A"/>
    <w:rsid w:val="002329D8"/>
    <w:rsid w:val="00232FA1"/>
    <w:rsid w:val="00233D0C"/>
    <w:rsid w:val="00233D64"/>
    <w:rsid w:val="00233F8C"/>
    <w:rsid w:val="002340F8"/>
    <w:rsid w:val="002342F1"/>
    <w:rsid w:val="00234758"/>
    <w:rsid w:val="00234FFF"/>
    <w:rsid w:val="0023535E"/>
    <w:rsid w:val="00235E1E"/>
    <w:rsid w:val="00236279"/>
    <w:rsid w:val="00240464"/>
    <w:rsid w:val="00240A00"/>
    <w:rsid w:val="0024197D"/>
    <w:rsid w:val="00242AFD"/>
    <w:rsid w:val="00242B41"/>
    <w:rsid w:val="00243A4F"/>
    <w:rsid w:val="00244132"/>
    <w:rsid w:val="00245298"/>
    <w:rsid w:val="00246370"/>
    <w:rsid w:val="00246606"/>
    <w:rsid w:val="00246AB3"/>
    <w:rsid w:val="002471A1"/>
    <w:rsid w:val="00247410"/>
    <w:rsid w:val="0025068D"/>
    <w:rsid w:val="00250AEF"/>
    <w:rsid w:val="00250B5B"/>
    <w:rsid w:val="002510E4"/>
    <w:rsid w:val="00251550"/>
    <w:rsid w:val="00251E3E"/>
    <w:rsid w:val="0025308E"/>
    <w:rsid w:val="002531D3"/>
    <w:rsid w:val="00253A76"/>
    <w:rsid w:val="00253BA3"/>
    <w:rsid w:val="0025401B"/>
    <w:rsid w:val="0025402F"/>
    <w:rsid w:val="00254A65"/>
    <w:rsid w:val="00254B59"/>
    <w:rsid w:val="002551C3"/>
    <w:rsid w:val="00255807"/>
    <w:rsid w:val="0025590B"/>
    <w:rsid w:val="00256608"/>
    <w:rsid w:val="00257070"/>
    <w:rsid w:val="00257919"/>
    <w:rsid w:val="00257FC1"/>
    <w:rsid w:val="0026030A"/>
    <w:rsid w:val="00260CFF"/>
    <w:rsid w:val="0026106A"/>
    <w:rsid w:val="00262420"/>
    <w:rsid w:val="002625B6"/>
    <w:rsid w:val="00262EAA"/>
    <w:rsid w:val="002635BE"/>
    <w:rsid w:val="002636C8"/>
    <w:rsid w:val="00263C4E"/>
    <w:rsid w:val="002642D3"/>
    <w:rsid w:val="00264466"/>
    <w:rsid w:val="0026479F"/>
    <w:rsid w:val="0026550B"/>
    <w:rsid w:val="00265543"/>
    <w:rsid w:val="0026556D"/>
    <w:rsid w:val="002658C7"/>
    <w:rsid w:val="00265C43"/>
    <w:rsid w:val="00265D90"/>
    <w:rsid w:val="00265DDB"/>
    <w:rsid w:val="002661E9"/>
    <w:rsid w:val="00266C71"/>
    <w:rsid w:val="00266D81"/>
    <w:rsid w:val="002671E1"/>
    <w:rsid w:val="00267239"/>
    <w:rsid w:val="00267308"/>
    <w:rsid w:val="00267485"/>
    <w:rsid w:val="0026763D"/>
    <w:rsid w:val="0027052C"/>
    <w:rsid w:val="002707D1"/>
    <w:rsid w:val="0027084D"/>
    <w:rsid w:val="00270B89"/>
    <w:rsid w:val="00270CB0"/>
    <w:rsid w:val="00271289"/>
    <w:rsid w:val="0027140B"/>
    <w:rsid w:val="00271CF7"/>
    <w:rsid w:val="002720A4"/>
    <w:rsid w:val="002720C0"/>
    <w:rsid w:val="002722AE"/>
    <w:rsid w:val="002728C8"/>
    <w:rsid w:val="00272D96"/>
    <w:rsid w:val="00272FCB"/>
    <w:rsid w:val="00273563"/>
    <w:rsid w:val="00273B32"/>
    <w:rsid w:val="00274613"/>
    <w:rsid w:val="00275446"/>
    <w:rsid w:val="0027595E"/>
    <w:rsid w:val="00275AFB"/>
    <w:rsid w:val="00275FBE"/>
    <w:rsid w:val="00276834"/>
    <w:rsid w:val="00277587"/>
    <w:rsid w:val="00277639"/>
    <w:rsid w:val="0027773D"/>
    <w:rsid w:val="00277AAB"/>
    <w:rsid w:val="00280122"/>
    <w:rsid w:val="002806AF"/>
    <w:rsid w:val="002808BA"/>
    <w:rsid w:val="00280F5D"/>
    <w:rsid w:val="002815C9"/>
    <w:rsid w:val="002815D5"/>
    <w:rsid w:val="0028183A"/>
    <w:rsid w:val="00281970"/>
    <w:rsid w:val="00281D03"/>
    <w:rsid w:val="00281F88"/>
    <w:rsid w:val="0028226A"/>
    <w:rsid w:val="002824FC"/>
    <w:rsid w:val="002826B9"/>
    <w:rsid w:val="00282D9C"/>
    <w:rsid w:val="00283701"/>
    <w:rsid w:val="0028397D"/>
    <w:rsid w:val="00283DA5"/>
    <w:rsid w:val="00283F55"/>
    <w:rsid w:val="00284808"/>
    <w:rsid w:val="002848FB"/>
    <w:rsid w:val="0028517B"/>
    <w:rsid w:val="0028575F"/>
    <w:rsid w:val="00285796"/>
    <w:rsid w:val="002858D7"/>
    <w:rsid w:val="0028666D"/>
    <w:rsid w:val="0028703B"/>
    <w:rsid w:val="00287C96"/>
    <w:rsid w:val="00290B8D"/>
    <w:rsid w:val="002916E6"/>
    <w:rsid w:val="00291917"/>
    <w:rsid w:val="00291ACE"/>
    <w:rsid w:val="002949C4"/>
    <w:rsid w:val="002959F0"/>
    <w:rsid w:val="00295A5F"/>
    <w:rsid w:val="00296010"/>
    <w:rsid w:val="0029660B"/>
    <w:rsid w:val="00296D5D"/>
    <w:rsid w:val="00296F4D"/>
    <w:rsid w:val="002A007C"/>
    <w:rsid w:val="002A0090"/>
    <w:rsid w:val="002A0104"/>
    <w:rsid w:val="002A03DF"/>
    <w:rsid w:val="002A0D03"/>
    <w:rsid w:val="002A10A0"/>
    <w:rsid w:val="002A133D"/>
    <w:rsid w:val="002A2F4E"/>
    <w:rsid w:val="002A331B"/>
    <w:rsid w:val="002A33F6"/>
    <w:rsid w:val="002A3D01"/>
    <w:rsid w:val="002A445F"/>
    <w:rsid w:val="002A5141"/>
    <w:rsid w:val="002A578B"/>
    <w:rsid w:val="002A5971"/>
    <w:rsid w:val="002A5EA9"/>
    <w:rsid w:val="002A6302"/>
    <w:rsid w:val="002A6AFC"/>
    <w:rsid w:val="002A6DB7"/>
    <w:rsid w:val="002B007B"/>
    <w:rsid w:val="002B04E0"/>
    <w:rsid w:val="002B0B4E"/>
    <w:rsid w:val="002B115A"/>
    <w:rsid w:val="002B1BA7"/>
    <w:rsid w:val="002B2619"/>
    <w:rsid w:val="002B26E9"/>
    <w:rsid w:val="002B2ACE"/>
    <w:rsid w:val="002B32DB"/>
    <w:rsid w:val="002B3BF8"/>
    <w:rsid w:val="002B3DAD"/>
    <w:rsid w:val="002B51A3"/>
    <w:rsid w:val="002B531C"/>
    <w:rsid w:val="002B5EC3"/>
    <w:rsid w:val="002B60F3"/>
    <w:rsid w:val="002B694B"/>
    <w:rsid w:val="002C0325"/>
    <w:rsid w:val="002C0AD2"/>
    <w:rsid w:val="002C1581"/>
    <w:rsid w:val="002C19CB"/>
    <w:rsid w:val="002C2592"/>
    <w:rsid w:val="002C2860"/>
    <w:rsid w:val="002C3E4A"/>
    <w:rsid w:val="002C3E8C"/>
    <w:rsid w:val="002C4119"/>
    <w:rsid w:val="002C463C"/>
    <w:rsid w:val="002C4D35"/>
    <w:rsid w:val="002C54D3"/>
    <w:rsid w:val="002C653D"/>
    <w:rsid w:val="002C66EB"/>
    <w:rsid w:val="002C689D"/>
    <w:rsid w:val="002C70CF"/>
    <w:rsid w:val="002C71E9"/>
    <w:rsid w:val="002C7BE5"/>
    <w:rsid w:val="002D0187"/>
    <w:rsid w:val="002D01DE"/>
    <w:rsid w:val="002D0C3F"/>
    <w:rsid w:val="002D1BF6"/>
    <w:rsid w:val="002D28B1"/>
    <w:rsid w:val="002D3B0D"/>
    <w:rsid w:val="002D439B"/>
    <w:rsid w:val="002D518A"/>
    <w:rsid w:val="002D5AC6"/>
    <w:rsid w:val="002D6851"/>
    <w:rsid w:val="002D6E78"/>
    <w:rsid w:val="002D71AB"/>
    <w:rsid w:val="002D7392"/>
    <w:rsid w:val="002D7395"/>
    <w:rsid w:val="002E0E52"/>
    <w:rsid w:val="002E0F99"/>
    <w:rsid w:val="002E114A"/>
    <w:rsid w:val="002E1495"/>
    <w:rsid w:val="002E1E3B"/>
    <w:rsid w:val="002E1FB5"/>
    <w:rsid w:val="002E21BA"/>
    <w:rsid w:val="002E2BEC"/>
    <w:rsid w:val="002E3832"/>
    <w:rsid w:val="002E3C6C"/>
    <w:rsid w:val="002E44FA"/>
    <w:rsid w:val="002E494C"/>
    <w:rsid w:val="002E64BB"/>
    <w:rsid w:val="002E698C"/>
    <w:rsid w:val="002E709C"/>
    <w:rsid w:val="002E760E"/>
    <w:rsid w:val="002E7CA9"/>
    <w:rsid w:val="002E7EE3"/>
    <w:rsid w:val="002F0015"/>
    <w:rsid w:val="002F00E4"/>
    <w:rsid w:val="002F111A"/>
    <w:rsid w:val="002F1B7F"/>
    <w:rsid w:val="002F1F04"/>
    <w:rsid w:val="002F1F2D"/>
    <w:rsid w:val="002F25B6"/>
    <w:rsid w:val="002F29D7"/>
    <w:rsid w:val="002F2D51"/>
    <w:rsid w:val="002F2E61"/>
    <w:rsid w:val="002F2FE3"/>
    <w:rsid w:val="002F326A"/>
    <w:rsid w:val="002F4179"/>
    <w:rsid w:val="002F42AF"/>
    <w:rsid w:val="002F4524"/>
    <w:rsid w:val="002F527A"/>
    <w:rsid w:val="002F5A8B"/>
    <w:rsid w:val="002F695D"/>
    <w:rsid w:val="002F7CCC"/>
    <w:rsid w:val="002F7D58"/>
    <w:rsid w:val="002F7DFD"/>
    <w:rsid w:val="002F7E04"/>
    <w:rsid w:val="002F7F0E"/>
    <w:rsid w:val="00301478"/>
    <w:rsid w:val="00301CF7"/>
    <w:rsid w:val="0030271F"/>
    <w:rsid w:val="00303CC6"/>
    <w:rsid w:val="00303F6B"/>
    <w:rsid w:val="00304221"/>
    <w:rsid w:val="0030428F"/>
    <w:rsid w:val="00304E57"/>
    <w:rsid w:val="0030536A"/>
    <w:rsid w:val="0030566F"/>
    <w:rsid w:val="00305E5C"/>
    <w:rsid w:val="00305ED2"/>
    <w:rsid w:val="00306001"/>
    <w:rsid w:val="003062CD"/>
    <w:rsid w:val="00306F24"/>
    <w:rsid w:val="00307836"/>
    <w:rsid w:val="0030787D"/>
    <w:rsid w:val="003101A6"/>
    <w:rsid w:val="00310B00"/>
    <w:rsid w:val="0031104C"/>
    <w:rsid w:val="0031144D"/>
    <w:rsid w:val="00311C38"/>
    <w:rsid w:val="00312EB5"/>
    <w:rsid w:val="0031301A"/>
    <w:rsid w:val="00313BFF"/>
    <w:rsid w:val="00314567"/>
    <w:rsid w:val="00314A9A"/>
    <w:rsid w:val="00314DF3"/>
    <w:rsid w:val="00314E3F"/>
    <w:rsid w:val="003155C3"/>
    <w:rsid w:val="0031587F"/>
    <w:rsid w:val="00315939"/>
    <w:rsid w:val="00315BB1"/>
    <w:rsid w:val="00315C1C"/>
    <w:rsid w:val="00315F97"/>
    <w:rsid w:val="003166C4"/>
    <w:rsid w:val="0031674B"/>
    <w:rsid w:val="003167AB"/>
    <w:rsid w:val="00317175"/>
    <w:rsid w:val="00317372"/>
    <w:rsid w:val="00317999"/>
    <w:rsid w:val="00320E1B"/>
    <w:rsid w:val="00321DE5"/>
    <w:rsid w:val="00322211"/>
    <w:rsid w:val="00322F2C"/>
    <w:rsid w:val="003235E4"/>
    <w:rsid w:val="00323BDF"/>
    <w:rsid w:val="00323C34"/>
    <w:rsid w:val="003242E0"/>
    <w:rsid w:val="003242FE"/>
    <w:rsid w:val="00324950"/>
    <w:rsid w:val="00324CF2"/>
    <w:rsid w:val="003251FA"/>
    <w:rsid w:val="00325E6D"/>
    <w:rsid w:val="00326AAD"/>
    <w:rsid w:val="00327245"/>
    <w:rsid w:val="0032787F"/>
    <w:rsid w:val="00330665"/>
    <w:rsid w:val="00330A66"/>
    <w:rsid w:val="00330BE8"/>
    <w:rsid w:val="0033102C"/>
    <w:rsid w:val="003314E9"/>
    <w:rsid w:val="00331776"/>
    <w:rsid w:val="00331794"/>
    <w:rsid w:val="00332A03"/>
    <w:rsid w:val="00332E02"/>
    <w:rsid w:val="0033357C"/>
    <w:rsid w:val="003336F2"/>
    <w:rsid w:val="003338B4"/>
    <w:rsid w:val="00333AED"/>
    <w:rsid w:val="00333F65"/>
    <w:rsid w:val="00334337"/>
    <w:rsid w:val="00334422"/>
    <w:rsid w:val="00334442"/>
    <w:rsid w:val="00334929"/>
    <w:rsid w:val="00334BB4"/>
    <w:rsid w:val="00334EA1"/>
    <w:rsid w:val="00335FC0"/>
    <w:rsid w:val="00336242"/>
    <w:rsid w:val="0033753B"/>
    <w:rsid w:val="003379DD"/>
    <w:rsid w:val="00340592"/>
    <w:rsid w:val="00340D33"/>
    <w:rsid w:val="00340F8E"/>
    <w:rsid w:val="00342A67"/>
    <w:rsid w:val="003436E0"/>
    <w:rsid w:val="00343B65"/>
    <w:rsid w:val="003444BD"/>
    <w:rsid w:val="0034458A"/>
    <w:rsid w:val="00344B16"/>
    <w:rsid w:val="00345199"/>
    <w:rsid w:val="003451DC"/>
    <w:rsid w:val="0034528C"/>
    <w:rsid w:val="00345728"/>
    <w:rsid w:val="00345AFC"/>
    <w:rsid w:val="0034626C"/>
    <w:rsid w:val="00347D89"/>
    <w:rsid w:val="00350A87"/>
    <w:rsid w:val="00350B58"/>
    <w:rsid w:val="00350C18"/>
    <w:rsid w:val="00350FE4"/>
    <w:rsid w:val="00351124"/>
    <w:rsid w:val="00351304"/>
    <w:rsid w:val="00351A52"/>
    <w:rsid w:val="00351A97"/>
    <w:rsid w:val="00353587"/>
    <w:rsid w:val="00353826"/>
    <w:rsid w:val="0035384C"/>
    <w:rsid w:val="003540BB"/>
    <w:rsid w:val="00354269"/>
    <w:rsid w:val="00354FE7"/>
    <w:rsid w:val="003552B4"/>
    <w:rsid w:val="003557A4"/>
    <w:rsid w:val="00355831"/>
    <w:rsid w:val="003558AB"/>
    <w:rsid w:val="00355A44"/>
    <w:rsid w:val="00355CEB"/>
    <w:rsid w:val="00355D6E"/>
    <w:rsid w:val="00355EDC"/>
    <w:rsid w:val="003568F0"/>
    <w:rsid w:val="00356B8D"/>
    <w:rsid w:val="00356DE0"/>
    <w:rsid w:val="00357C51"/>
    <w:rsid w:val="00360720"/>
    <w:rsid w:val="003611F9"/>
    <w:rsid w:val="00361515"/>
    <w:rsid w:val="0036155A"/>
    <w:rsid w:val="00361591"/>
    <w:rsid w:val="003616FD"/>
    <w:rsid w:val="0036195B"/>
    <w:rsid w:val="003619A2"/>
    <w:rsid w:val="00361DC2"/>
    <w:rsid w:val="00362523"/>
    <w:rsid w:val="00362571"/>
    <w:rsid w:val="003628E0"/>
    <w:rsid w:val="00362A2D"/>
    <w:rsid w:val="00362DE3"/>
    <w:rsid w:val="00363245"/>
    <w:rsid w:val="0036329A"/>
    <w:rsid w:val="003634D9"/>
    <w:rsid w:val="00363935"/>
    <w:rsid w:val="00363A4B"/>
    <w:rsid w:val="00363DFE"/>
    <w:rsid w:val="00363F01"/>
    <w:rsid w:val="00364191"/>
    <w:rsid w:val="003648AB"/>
    <w:rsid w:val="00364F5B"/>
    <w:rsid w:val="00365257"/>
    <w:rsid w:val="00365CB5"/>
    <w:rsid w:val="003663ED"/>
    <w:rsid w:val="003667CA"/>
    <w:rsid w:val="0036695E"/>
    <w:rsid w:val="00370A22"/>
    <w:rsid w:val="003716F1"/>
    <w:rsid w:val="00371F32"/>
    <w:rsid w:val="00374966"/>
    <w:rsid w:val="00374E3C"/>
    <w:rsid w:val="00375413"/>
    <w:rsid w:val="003757CC"/>
    <w:rsid w:val="003758C8"/>
    <w:rsid w:val="0037593F"/>
    <w:rsid w:val="00375C42"/>
    <w:rsid w:val="00375D27"/>
    <w:rsid w:val="003762DE"/>
    <w:rsid w:val="00376C7A"/>
    <w:rsid w:val="00376F41"/>
    <w:rsid w:val="00376FBF"/>
    <w:rsid w:val="00377480"/>
    <w:rsid w:val="0037789E"/>
    <w:rsid w:val="00377A0C"/>
    <w:rsid w:val="00377AB6"/>
    <w:rsid w:val="00377DE8"/>
    <w:rsid w:val="00377F5C"/>
    <w:rsid w:val="003802D8"/>
    <w:rsid w:val="003811CC"/>
    <w:rsid w:val="00381E4D"/>
    <w:rsid w:val="00382066"/>
    <w:rsid w:val="0038230D"/>
    <w:rsid w:val="003825AE"/>
    <w:rsid w:val="0038268C"/>
    <w:rsid w:val="00382DAB"/>
    <w:rsid w:val="00382E9E"/>
    <w:rsid w:val="003833E5"/>
    <w:rsid w:val="0038368D"/>
    <w:rsid w:val="00383A95"/>
    <w:rsid w:val="00383E4A"/>
    <w:rsid w:val="00383ECA"/>
    <w:rsid w:val="00385FF2"/>
    <w:rsid w:val="00386049"/>
    <w:rsid w:val="003861E2"/>
    <w:rsid w:val="003866E0"/>
    <w:rsid w:val="00386A45"/>
    <w:rsid w:val="00386BB4"/>
    <w:rsid w:val="00387078"/>
    <w:rsid w:val="00387565"/>
    <w:rsid w:val="003877B8"/>
    <w:rsid w:val="003902A1"/>
    <w:rsid w:val="003902CF"/>
    <w:rsid w:val="003903BF"/>
    <w:rsid w:val="00390AC4"/>
    <w:rsid w:val="0039108C"/>
    <w:rsid w:val="00392049"/>
    <w:rsid w:val="003931E2"/>
    <w:rsid w:val="0039327D"/>
    <w:rsid w:val="003934AE"/>
    <w:rsid w:val="0039351D"/>
    <w:rsid w:val="00393A03"/>
    <w:rsid w:val="00393D6B"/>
    <w:rsid w:val="00393EE9"/>
    <w:rsid w:val="00394030"/>
    <w:rsid w:val="00394351"/>
    <w:rsid w:val="003943A9"/>
    <w:rsid w:val="00394DDB"/>
    <w:rsid w:val="0039556A"/>
    <w:rsid w:val="003957EF"/>
    <w:rsid w:val="00395A31"/>
    <w:rsid w:val="0039613B"/>
    <w:rsid w:val="00396BD9"/>
    <w:rsid w:val="00396F09"/>
    <w:rsid w:val="003971D8"/>
    <w:rsid w:val="00397CA2"/>
    <w:rsid w:val="003A001C"/>
    <w:rsid w:val="003A0B8A"/>
    <w:rsid w:val="003A0CB9"/>
    <w:rsid w:val="003A137B"/>
    <w:rsid w:val="003A2083"/>
    <w:rsid w:val="003A24A4"/>
    <w:rsid w:val="003A298B"/>
    <w:rsid w:val="003A29A3"/>
    <w:rsid w:val="003A2EE4"/>
    <w:rsid w:val="003A2EF0"/>
    <w:rsid w:val="003A3433"/>
    <w:rsid w:val="003A423E"/>
    <w:rsid w:val="003A4F14"/>
    <w:rsid w:val="003A7330"/>
    <w:rsid w:val="003A7CA6"/>
    <w:rsid w:val="003A7FB1"/>
    <w:rsid w:val="003B04F4"/>
    <w:rsid w:val="003B05ED"/>
    <w:rsid w:val="003B0AE3"/>
    <w:rsid w:val="003B12D2"/>
    <w:rsid w:val="003B1CE3"/>
    <w:rsid w:val="003B2630"/>
    <w:rsid w:val="003B3146"/>
    <w:rsid w:val="003B3E18"/>
    <w:rsid w:val="003B4AD5"/>
    <w:rsid w:val="003B5244"/>
    <w:rsid w:val="003B5AEB"/>
    <w:rsid w:val="003B5C00"/>
    <w:rsid w:val="003B703D"/>
    <w:rsid w:val="003B70BA"/>
    <w:rsid w:val="003C0FE0"/>
    <w:rsid w:val="003C18D8"/>
    <w:rsid w:val="003C1953"/>
    <w:rsid w:val="003C249F"/>
    <w:rsid w:val="003C3522"/>
    <w:rsid w:val="003C3E03"/>
    <w:rsid w:val="003C4289"/>
    <w:rsid w:val="003C6682"/>
    <w:rsid w:val="003C6BFA"/>
    <w:rsid w:val="003C6F3F"/>
    <w:rsid w:val="003C70C8"/>
    <w:rsid w:val="003C7211"/>
    <w:rsid w:val="003C7567"/>
    <w:rsid w:val="003C7805"/>
    <w:rsid w:val="003D0A75"/>
    <w:rsid w:val="003D0CC8"/>
    <w:rsid w:val="003D165F"/>
    <w:rsid w:val="003D2041"/>
    <w:rsid w:val="003D2318"/>
    <w:rsid w:val="003D2363"/>
    <w:rsid w:val="003D2531"/>
    <w:rsid w:val="003D2648"/>
    <w:rsid w:val="003D28B5"/>
    <w:rsid w:val="003D2946"/>
    <w:rsid w:val="003D29FD"/>
    <w:rsid w:val="003D2B19"/>
    <w:rsid w:val="003D2F3F"/>
    <w:rsid w:val="003D3EA9"/>
    <w:rsid w:val="003D3FF6"/>
    <w:rsid w:val="003D400F"/>
    <w:rsid w:val="003D4054"/>
    <w:rsid w:val="003D42D2"/>
    <w:rsid w:val="003D4913"/>
    <w:rsid w:val="003D5AC4"/>
    <w:rsid w:val="003D62FD"/>
    <w:rsid w:val="003D6AE9"/>
    <w:rsid w:val="003D75D7"/>
    <w:rsid w:val="003D7B61"/>
    <w:rsid w:val="003E0296"/>
    <w:rsid w:val="003E0A34"/>
    <w:rsid w:val="003E1040"/>
    <w:rsid w:val="003E1DF6"/>
    <w:rsid w:val="003E30DD"/>
    <w:rsid w:val="003E37F8"/>
    <w:rsid w:val="003E3FE2"/>
    <w:rsid w:val="003E41A9"/>
    <w:rsid w:val="003E4E9D"/>
    <w:rsid w:val="003E5003"/>
    <w:rsid w:val="003E5D3E"/>
    <w:rsid w:val="003E68A5"/>
    <w:rsid w:val="003E70E1"/>
    <w:rsid w:val="003F08EB"/>
    <w:rsid w:val="003F0C7F"/>
    <w:rsid w:val="003F0E9E"/>
    <w:rsid w:val="003F0FC5"/>
    <w:rsid w:val="003F140F"/>
    <w:rsid w:val="003F165D"/>
    <w:rsid w:val="003F183F"/>
    <w:rsid w:val="003F205B"/>
    <w:rsid w:val="003F25CB"/>
    <w:rsid w:val="003F26B2"/>
    <w:rsid w:val="003F3034"/>
    <w:rsid w:val="003F374A"/>
    <w:rsid w:val="003F412F"/>
    <w:rsid w:val="003F4AE5"/>
    <w:rsid w:val="003F5E9B"/>
    <w:rsid w:val="003F6825"/>
    <w:rsid w:val="003F7796"/>
    <w:rsid w:val="003F77E2"/>
    <w:rsid w:val="003F79C4"/>
    <w:rsid w:val="003F7DB1"/>
    <w:rsid w:val="00400198"/>
    <w:rsid w:val="0040078C"/>
    <w:rsid w:val="00400BCA"/>
    <w:rsid w:val="00401423"/>
    <w:rsid w:val="00402B8E"/>
    <w:rsid w:val="00403EFA"/>
    <w:rsid w:val="00405EF7"/>
    <w:rsid w:val="00407722"/>
    <w:rsid w:val="004104CD"/>
    <w:rsid w:val="00410917"/>
    <w:rsid w:val="004109EB"/>
    <w:rsid w:val="00410C86"/>
    <w:rsid w:val="00411621"/>
    <w:rsid w:val="00411EBD"/>
    <w:rsid w:val="00412078"/>
    <w:rsid w:val="00412B56"/>
    <w:rsid w:val="00413027"/>
    <w:rsid w:val="00413F60"/>
    <w:rsid w:val="004141B9"/>
    <w:rsid w:val="004144AD"/>
    <w:rsid w:val="00414A0D"/>
    <w:rsid w:val="00414B3D"/>
    <w:rsid w:val="004158A8"/>
    <w:rsid w:val="00416E71"/>
    <w:rsid w:val="004170CA"/>
    <w:rsid w:val="0041760F"/>
    <w:rsid w:val="00417A23"/>
    <w:rsid w:val="0042045F"/>
    <w:rsid w:val="00420C84"/>
    <w:rsid w:val="00421733"/>
    <w:rsid w:val="00421C38"/>
    <w:rsid w:val="0042290F"/>
    <w:rsid w:val="00423B42"/>
    <w:rsid w:val="004240AD"/>
    <w:rsid w:val="00424296"/>
    <w:rsid w:val="00425598"/>
    <w:rsid w:val="00425A07"/>
    <w:rsid w:val="004268FD"/>
    <w:rsid w:val="0042718C"/>
    <w:rsid w:val="00430079"/>
    <w:rsid w:val="00430666"/>
    <w:rsid w:val="0043071D"/>
    <w:rsid w:val="004310CE"/>
    <w:rsid w:val="00431FAD"/>
    <w:rsid w:val="00432954"/>
    <w:rsid w:val="00432B05"/>
    <w:rsid w:val="00433BCB"/>
    <w:rsid w:val="004348CF"/>
    <w:rsid w:val="0043503B"/>
    <w:rsid w:val="0043571F"/>
    <w:rsid w:val="004366E1"/>
    <w:rsid w:val="00436C43"/>
    <w:rsid w:val="00437BBE"/>
    <w:rsid w:val="00437E52"/>
    <w:rsid w:val="004400E3"/>
    <w:rsid w:val="00440BC7"/>
    <w:rsid w:val="0044179F"/>
    <w:rsid w:val="00441E75"/>
    <w:rsid w:val="00441FA5"/>
    <w:rsid w:val="00441FFB"/>
    <w:rsid w:val="00442354"/>
    <w:rsid w:val="00442B5E"/>
    <w:rsid w:val="00442BF2"/>
    <w:rsid w:val="0044388B"/>
    <w:rsid w:val="00443C72"/>
    <w:rsid w:val="00443CBF"/>
    <w:rsid w:val="00444B2F"/>
    <w:rsid w:val="00444E2E"/>
    <w:rsid w:val="00444FD9"/>
    <w:rsid w:val="00445BDF"/>
    <w:rsid w:val="00445E9D"/>
    <w:rsid w:val="004462E1"/>
    <w:rsid w:val="0044699D"/>
    <w:rsid w:val="00447001"/>
    <w:rsid w:val="00447588"/>
    <w:rsid w:val="00450452"/>
    <w:rsid w:val="004509F0"/>
    <w:rsid w:val="00450E16"/>
    <w:rsid w:val="0045119D"/>
    <w:rsid w:val="0045128D"/>
    <w:rsid w:val="00451728"/>
    <w:rsid w:val="00452318"/>
    <w:rsid w:val="00452611"/>
    <w:rsid w:val="0045283A"/>
    <w:rsid w:val="004529CC"/>
    <w:rsid w:val="004533C6"/>
    <w:rsid w:val="0045346B"/>
    <w:rsid w:val="004539AA"/>
    <w:rsid w:val="00453C58"/>
    <w:rsid w:val="00453DF8"/>
    <w:rsid w:val="00453FF1"/>
    <w:rsid w:val="00454A42"/>
    <w:rsid w:val="00454F93"/>
    <w:rsid w:val="00455D43"/>
    <w:rsid w:val="00455D83"/>
    <w:rsid w:val="00455EFE"/>
    <w:rsid w:val="00456D37"/>
    <w:rsid w:val="00456D3C"/>
    <w:rsid w:val="004574D1"/>
    <w:rsid w:val="00457EBF"/>
    <w:rsid w:val="00457FB3"/>
    <w:rsid w:val="004603C4"/>
    <w:rsid w:val="00460CE6"/>
    <w:rsid w:val="00461089"/>
    <w:rsid w:val="004614F7"/>
    <w:rsid w:val="0046193C"/>
    <w:rsid w:val="004621DE"/>
    <w:rsid w:val="00462804"/>
    <w:rsid w:val="00462B6D"/>
    <w:rsid w:val="00462CBD"/>
    <w:rsid w:val="00462E29"/>
    <w:rsid w:val="00462E41"/>
    <w:rsid w:val="0046304E"/>
    <w:rsid w:val="004633A4"/>
    <w:rsid w:val="00463412"/>
    <w:rsid w:val="00463904"/>
    <w:rsid w:val="004639B6"/>
    <w:rsid w:val="00463C78"/>
    <w:rsid w:val="004641D1"/>
    <w:rsid w:val="004648DE"/>
    <w:rsid w:val="0046696E"/>
    <w:rsid w:val="00466C38"/>
    <w:rsid w:val="00467628"/>
    <w:rsid w:val="004704E4"/>
    <w:rsid w:val="00473F52"/>
    <w:rsid w:val="00474036"/>
    <w:rsid w:val="0047410A"/>
    <w:rsid w:val="00474286"/>
    <w:rsid w:val="00474614"/>
    <w:rsid w:val="0047463C"/>
    <w:rsid w:val="0047465D"/>
    <w:rsid w:val="004749A1"/>
    <w:rsid w:val="00474C3C"/>
    <w:rsid w:val="0047613B"/>
    <w:rsid w:val="0047639E"/>
    <w:rsid w:val="00477124"/>
    <w:rsid w:val="004776E2"/>
    <w:rsid w:val="0047789F"/>
    <w:rsid w:val="00477AFC"/>
    <w:rsid w:val="00477D92"/>
    <w:rsid w:val="00481EFB"/>
    <w:rsid w:val="004821E2"/>
    <w:rsid w:val="00482376"/>
    <w:rsid w:val="0048282D"/>
    <w:rsid w:val="004844D2"/>
    <w:rsid w:val="00484ABC"/>
    <w:rsid w:val="004858D4"/>
    <w:rsid w:val="004862DE"/>
    <w:rsid w:val="004870EF"/>
    <w:rsid w:val="00487208"/>
    <w:rsid w:val="004873A4"/>
    <w:rsid w:val="00487B95"/>
    <w:rsid w:val="00487D2A"/>
    <w:rsid w:val="00487D34"/>
    <w:rsid w:val="0049034E"/>
    <w:rsid w:val="0049046F"/>
    <w:rsid w:val="00493164"/>
    <w:rsid w:val="00493CD5"/>
    <w:rsid w:val="00494B14"/>
    <w:rsid w:val="00494FC5"/>
    <w:rsid w:val="00495031"/>
    <w:rsid w:val="004955AB"/>
    <w:rsid w:val="0049572C"/>
    <w:rsid w:val="0049582F"/>
    <w:rsid w:val="00495A3F"/>
    <w:rsid w:val="00496A2F"/>
    <w:rsid w:val="0049703A"/>
    <w:rsid w:val="00497ADF"/>
    <w:rsid w:val="004A01A2"/>
    <w:rsid w:val="004A0938"/>
    <w:rsid w:val="004A2BE5"/>
    <w:rsid w:val="004A36DD"/>
    <w:rsid w:val="004A40EE"/>
    <w:rsid w:val="004A422B"/>
    <w:rsid w:val="004A48BD"/>
    <w:rsid w:val="004A5088"/>
    <w:rsid w:val="004A51FE"/>
    <w:rsid w:val="004A5365"/>
    <w:rsid w:val="004A61B8"/>
    <w:rsid w:val="004A6E00"/>
    <w:rsid w:val="004B0532"/>
    <w:rsid w:val="004B0692"/>
    <w:rsid w:val="004B0BCD"/>
    <w:rsid w:val="004B13DB"/>
    <w:rsid w:val="004B144E"/>
    <w:rsid w:val="004B270E"/>
    <w:rsid w:val="004B2B41"/>
    <w:rsid w:val="004B3016"/>
    <w:rsid w:val="004B3804"/>
    <w:rsid w:val="004B45D4"/>
    <w:rsid w:val="004B5153"/>
    <w:rsid w:val="004B540F"/>
    <w:rsid w:val="004B5961"/>
    <w:rsid w:val="004B5B0C"/>
    <w:rsid w:val="004B5DA2"/>
    <w:rsid w:val="004B74A6"/>
    <w:rsid w:val="004B791C"/>
    <w:rsid w:val="004B7992"/>
    <w:rsid w:val="004C064F"/>
    <w:rsid w:val="004C07C8"/>
    <w:rsid w:val="004C0A5A"/>
    <w:rsid w:val="004C11C3"/>
    <w:rsid w:val="004C1CF6"/>
    <w:rsid w:val="004C235A"/>
    <w:rsid w:val="004C271C"/>
    <w:rsid w:val="004C2CBD"/>
    <w:rsid w:val="004C2FAB"/>
    <w:rsid w:val="004C32C6"/>
    <w:rsid w:val="004C3EDA"/>
    <w:rsid w:val="004C4408"/>
    <w:rsid w:val="004C4528"/>
    <w:rsid w:val="004C490B"/>
    <w:rsid w:val="004C58CD"/>
    <w:rsid w:val="004C62D9"/>
    <w:rsid w:val="004C6B22"/>
    <w:rsid w:val="004C73B2"/>
    <w:rsid w:val="004C75FE"/>
    <w:rsid w:val="004C79A1"/>
    <w:rsid w:val="004C7CD0"/>
    <w:rsid w:val="004D0E1C"/>
    <w:rsid w:val="004D118F"/>
    <w:rsid w:val="004D15C0"/>
    <w:rsid w:val="004D1EA8"/>
    <w:rsid w:val="004D23EF"/>
    <w:rsid w:val="004D31BC"/>
    <w:rsid w:val="004D33FC"/>
    <w:rsid w:val="004D421A"/>
    <w:rsid w:val="004D43ED"/>
    <w:rsid w:val="004D474E"/>
    <w:rsid w:val="004D5AD8"/>
    <w:rsid w:val="004D5F4A"/>
    <w:rsid w:val="004D6591"/>
    <w:rsid w:val="004D7747"/>
    <w:rsid w:val="004D7F80"/>
    <w:rsid w:val="004E095D"/>
    <w:rsid w:val="004E0A5D"/>
    <w:rsid w:val="004E0C8A"/>
    <w:rsid w:val="004E1704"/>
    <w:rsid w:val="004E1AA4"/>
    <w:rsid w:val="004E1BC9"/>
    <w:rsid w:val="004E2C7A"/>
    <w:rsid w:val="004E43F3"/>
    <w:rsid w:val="004E46E7"/>
    <w:rsid w:val="004E4ACB"/>
    <w:rsid w:val="004E4DF8"/>
    <w:rsid w:val="004E5D71"/>
    <w:rsid w:val="004E5ECB"/>
    <w:rsid w:val="004E5F15"/>
    <w:rsid w:val="004E68B0"/>
    <w:rsid w:val="004E6B7A"/>
    <w:rsid w:val="004E6D61"/>
    <w:rsid w:val="004E6E14"/>
    <w:rsid w:val="004E7775"/>
    <w:rsid w:val="004E7D91"/>
    <w:rsid w:val="004E7E4D"/>
    <w:rsid w:val="004F0269"/>
    <w:rsid w:val="004F0A1F"/>
    <w:rsid w:val="004F1193"/>
    <w:rsid w:val="004F1FAC"/>
    <w:rsid w:val="004F244B"/>
    <w:rsid w:val="004F30CC"/>
    <w:rsid w:val="004F32B7"/>
    <w:rsid w:val="004F4099"/>
    <w:rsid w:val="004F44E4"/>
    <w:rsid w:val="004F4D5F"/>
    <w:rsid w:val="004F4FC0"/>
    <w:rsid w:val="004F521A"/>
    <w:rsid w:val="004F596A"/>
    <w:rsid w:val="004F5B8E"/>
    <w:rsid w:val="004F6097"/>
    <w:rsid w:val="004F6251"/>
    <w:rsid w:val="004F6869"/>
    <w:rsid w:val="004F6F97"/>
    <w:rsid w:val="004F6FCF"/>
    <w:rsid w:val="004F7131"/>
    <w:rsid w:val="004F7F48"/>
    <w:rsid w:val="00500108"/>
    <w:rsid w:val="005017D7"/>
    <w:rsid w:val="005021C5"/>
    <w:rsid w:val="0050255C"/>
    <w:rsid w:val="00502AD6"/>
    <w:rsid w:val="00503ED5"/>
    <w:rsid w:val="005045C9"/>
    <w:rsid w:val="00505582"/>
    <w:rsid w:val="00505B85"/>
    <w:rsid w:val="0050612F"/>
    <w:rsid w:val="00506573"/>
    <w:rsid w:val="00506883"/>
    <w:rsid w:val="0050750B"/>
    <w:rsid w:val="005076CA"/>
    <w:rsid w:val="0051041D"/>
    <w:rsid w:val="00510838"/>
    <w:rsid w:val="00510DE7"/>
    <w:rsid w:val="00510EE4"/>
    <w:rsid w:val="00511125"/>
    <w:rsid w:val="00511273"/>
    <w:rsid w:val="00511A40"/>
    <w:rsid w:val="00512438"/>
    <w:rsid w:val="0051246B"/>
    <w:rsid w:val="0051254C"/>
    <w:rsid w:val="00512600"/>
    <w:rsid w:val="005129ED"/>
    <w:rsid w:val="00512A9D"/>
    <w:rsid w:val="00512AE5"/>
    <w:rsid w:val="00512D07"/>
    <w:rsid w:val="00512D40"/>
    <w:rsid w:val="00512E8D"/>
    <w:rsid w:val="00513AEE"/>
    <w:rsid w:val="00513FC4"/>
    <w:rsid w:val="0051409F"/>
    <w:rsid w:val="00514D0B"/>
    <w:rsid w:val="00514E53"/>
    <w:rsid w:val="00514F62"/>
    <w:rsid w:val="005151D8"/>
    <w:rsid w:val="005157B3"/>
    <w:rsid w:val="005160FF"/>
    <w:rsid w:val="0051681E"/>
    <w:rsid w:val="00516AF1"/>
    <w:rsid w:val="0051737D"/>
    <w:rsid w:val="0051787A"/>
    <w:rsid w:val="00520BC9"/>
    <w:rsid w:val="005226E6"/>
    <w:rsid w:val="00522C27"/>
    <w:rsid w:val="00522F09"/>
    <w:rsid w:val="0052311D"/>
    <w:rsid w:val="00523DB3"/>
    <w:rsid w:val="00523EBF"/>
    <w:rsid w:val="0052443B"/>
    <w:rsid w:val="005245EF"/>
    <w:rsid w:val="00524C85"/>
    <w:rsid w:val="00524D52"/>
    <w:rsid w:val="00525729"/>
    <w:rsid w:val="00525E34"/>
    <w:rsid w:val="005302AD"/>
    <w:rsid w:val="00530B19"/>
    <w:rsid w:val="00530CCB"/>
    <w:rsid w:val="0053100D"/>
    <w:rsid w:val="00531644"/>
    <w:rsid w:val="00531661"/>
    <w:rsid w:val="005317D3"/>
    <w:rsid w:val="00531AD4"/>
    <w:rsid w:val="00534366"/>
    <w:rsid w:val="00534478"/>
    <w:rsid w:val="0053452A"/>
    <w:rsid w:val="0053569A"/>
    <w:rsid w:val="00535849"/>
    <w:rsid w:val="00535B05"/>
    <w:rsid w:val="00535F72"/>
    <w:rsid w:val="00536C30"/>
    <w:rsid w:val="005374AD"/>
    <w:rsid w:val="00537B9E"/>
    <w:rsid w:val="00537BEF"/>
    <w:rsid w:val="00540948"/>
    <w:rsid w:val="00540D27"/>
    <w:rsid w:val="005410E7"/>
    <w:rsid w:val="005414DE"/>
    <w:rsid w:val="0054166D"/>
    <w:rsid w:val="00541A63"/>
    <w:rsid w:val="00541B21"/>
    <w:rsid w:val="005426D3"/>
    <w:rsid w:val="00542BDC"/>
    <w:rsid w:val="005432F8"/>
    <w:rsid w:val="00543770"/>
    <w:rsid w:val="005437DC"/>
    <w:rsid w:val="00543B4F"/>
    <w:rsid w:val="00544252"/>
    <w:rsid w:val="0054427B"/>
    <w:rsid w:val="00545741"/>
    <w:rsid w:val="005459F6"/>
    <w:rsid w:val="00545FA1"/>
    <w:rsid w:val="005508D4"/>
    <w:rsid w:val="00550B12"/>
    <w:rsid w:val="00550FFE"/>
    <w:rsid w:val="005519BD"/>
    <w:rsid w:val="00551BA1"/>
    <w:rsid w:val="00551C28"/>
    <w:rsid w:val="00551E33"/>
    <w:rsid w:val="0055290B"/>
    <w:rsid w:val="00552B50"/>
    <w:rsid w:val="00553205"/>
    <w:rsid w:val="00553C5A"/>
    <w:rsid w:val="00554268"/>
    <w:rsid w:val="00554F73"/>
    <w:rsid w:val="00554FB6"/>
    <w:rsid w:val="0055526C"/>
    <w:rsid w:val="005555C1"/>
    <w:rsid w:val="005574C4"/>
    <w:rsid w:val="005575C1"/>
    <w:rsid w:val="0056026D"/>
    <w:rsid w:val="00560622"/>
    <w:rsid w:val="005607F7"/>
    <w:rsid w:val="00560DE9"/>
    <w:rsid w:val="00560E2C"/>
    <w:rsid w:val="0056168C"/>
    <w:rsid w:val="00561B1E"/>
    <w:rsid w:val="005628F0"/>
    <w:rsid w:val="005630A7"/>
    <w:rsid w:val="0056342F"/>
    <w:rsid w:val="005637E0"/>
    <w:rsid w:val="0056386B"/>
    <w:rsid w:val="00563A18"/>
    <w:rsid w:val="005648BC"/>
    <w:rsid w:val="005655D1"/>
    <w:rsid w:val="00565EF6"/>
    <w:rsid w:val="0056696C"/>
    <w:rsid w:val="00566B63"/>
    <w:rsid w:val="00566E90"/>
    <w:rsid w:val="00567A8C"/>
    <w:rsid w:val="00567E3D"/>
    <w:rsid w:val="00567FA0"/>
    <w:rsid w:val="005700B4"/>
    <w:rsid w:val="00570C8F"/>
    <w:rsid w:val="00570DA0"/>
    <w:rsid w:val="00571A9A"/>
    <w:rsid w:val="00572663"/>
    <w:rsid w:val="00573386"/>
    <w:rsid w:val="005733F2"/>
    <w:rsid w:val="005733FA"/>
    <w:rsid w:val="005735A8"/>
    <w:rsid w:val="00573723"/>
    <w:rsid w:val="005745E7"/>
    <w:rsid w:val="005747A8"/>
    <w:rsid w:val="00574900"/>
    <w:rsid w:val="00574BAB"/>
    <w:rsid w:val="00574E37"/>
    <w:rsid w:val="0057500E"/>
    <w:rsid w:val="0057528C"/>
    <w:rsid w:val="00575423"/>
    <w:rsid w:val="00575AAA"/>
    <w:rsid w:val="00575BC1"/>
    <w:rsid w:val="00576802"/>
    <w:rsid w:val="00577154"/>
    <w:rsid w:val="00577467"/>
    <w:rsid w:val="00577EC6"/>
    <w:rsid w:val="005803E1"/>
    <w:rsid w:val="00580E85"/>
    <w:rsid w:val="00581B35"/>
    <w:rsid w:val="00581F25"/>
    <w:rsid w:val="00582848"/>
    <w:rsid w:val="005829F9"/>
    <w:rsid w:val="00583385"/>
    <w:rsid w:val="005837CE"/>
    <w:rsid w:val="00583944"/>
    <w:rsid w:val="00583C9D"/>
    <w:rsid w:val="00584142"/>
    <w:rsid w:val="005849FD"/>
    <w:rsid w:val="00586B46"/>
    <w:rsid w:val="0058735D"/>
    <w:rsid w:val="0058762F"/>
    <w:rsid w:val="00590638"/>
    <w:rsid w:val="005907D6"/>
    <w:rsid w:val="00590FF7"/>
    <w:rsid w:val="005910CE"/>
    <w:rsid w:val="00591ACA"/>
    <w:rsid w:val="00591B34"/>
    <w:rsid w:val="00591D60"/>
    <w:rsid w:val="005921FB"/>
    <w:rsid w:val="00592493"/>
    <w:rsid w:val="005935D1"/>
    <w:rsid w:val="005938C5"/>
    <w:rsid w:val="00593A80"/>
    <w:rsid w:val="00593DD0"/>
    <w:rsid w:val="00593FF6"/>
    <w:rsid w:val="00594316"/>
    <w:rsid w:val="005945B0"/>
    <w:rsid w:val="00594BFE"/>
    <w:rsid w:val="00594DD2"/>
    <w:rsid w:val="0059517B"/>
    <w:rsid w:val="005957FE"/>
    <w:rsid w:val="00595E67"/>
    <w:rsid w:val="00595F35"/>
    <w:rsid w:val="005A0781"/>
    <w:rsid w:val="005A083A"/>
    <w:rsid w:val="005A0FFB"/>
    <w:rsid w:val="005A16F6"/>
    <w:rsid w:val="005A2108"/>
    <w:rsid w:val="005A2C24"/>
    <w:rsid w:val="005A32A9"/>
    <w:rsid w:val="005A34A3"/>
    <w:rsid w:val="005A3F16"/>
    <w:rsid w:val="005A42F2"/>
    <w:rsid w:val="005A464E"/>
    <w:rsid w:val="005A4A9D"/>
    <w:rsid w:val="005A4BEC"/>
    <w:rsid w:val="005A4E61"/>
    <w:rsid w:val="005A4E69"/>
    <w:rsid w:val="005A5613"/>
    <w:rsid w:val="005A6283"/>
    <w:rsid w:val="005A6309"/>
    <w:rsid w:val="005A67CD"/>
    <w:rsid w:val="005A7B71"/>
    <w:rsid w:val="005B0929"/>
    <w:rsid w:val="005B11E7"/>
    <w:rsid w:val="005B1878"/>
    <w:rsid w:val="005B187A"/>
    <w:rsid w:val="005B1BC1"/>
    <w:rsid w:val="005B1F1F"/>
    <w:rsid w:val="005B1FC8"/>
    <w:rsid w:val="005B21F1"/>
    <w:rsid w:val="005B248C"/>
    <w:rsid w:val="005B2730"/>
    <w:rsid w:val="005B2927"/>
    <w:rsid w:val="005B29F5"/>
    <w:rsid w:val="005B2B4A"/>
    <w:rsid w:val="005B302C"/>
    <w:rsid w:val="005B33A8"/>
    <w:rsid w:val="005B3CC3"/>
    <w:rsid w:val="005B3DF4"/>
    <w:rsid w:val="005B459E"/>
    <w:rsid w:val="005B53B3"/>
    <w:rsid w:val="005B5403"/>
    <w:rsid w:val="005B5BC1"/>
    <w:rsid w:val="005B611E"/>
    <w:rsid w:val="005B680F"/>
    <w:rsid w:val="005B6A68"/>
    <w:rsid w:val="005B7014"/>
    <w:rsid w:val="005B7599"/>
    <w:rsid w:val="005B79B1"/>
    <w:rsid w:val="005B7B12"/>
    <w:rsid w:val="005C0201"/>
    <w:rsid w:val="005C2BE4"/>
    <w:rsid w:val="005C3049"/>
    <w:rsid w:val="005C32D3"/>
    <w:rsid w:val="005C35FE"/>
    <w:rsid w:val="005C3631"/>
    <w:rsid w:val="005C3A99"/>
    <w:rsid w:val="005C453A"/>
    <w:rsid w:val="005C4A1B"/>
    <w:rsid w:val="005C58BD"/>
    <w:rsid w:val="005C63DB"/>
    <w:rsid w:val="005C688F"/>
    <w:rsid w:val="005C69FB"/>
    <w:rsid w:val="005C6E95"/>
    <w:rsid w:val="005C70A9"/>
    <w:rsid w:val="005C75D7"/>
    <w:rsid w:val="005C7E3F"/>
    <w:rsid w:val="005D016B"/>
    <w:rsid w:val="005D03CD"/>
    <w:rsid w:val="005D10C7"/>
    <w:rsid w:val="005D18C9"/>
    <w:rsid w:val="005D190A"/>
    <w:rsid w:val="005D1CDA"/>
    <w:rsid w:val="005D2C68"/>
    <w:rsid w:val="005D3062"/>
    <w:rsid w:val="005D4601"/>
    <w:rsid w:val="005D47D9"/>
    <w:rsid w:val="005D4CF2"/>
    <w:rsid w:val="005D557F"/>
    <w:rsid w:val="005D590F"/>
    <w:rsid w:val="005D5A66"/>
    <w:rsid w:val="005D67E1"/>
    <w:rsid w:val="005D7121"/>
    <w:rsid w:val="005D7463"/>
    <w:rsid w:val="005D7851"/>
    <w:rsid w:val="005D7F2F"/>
    <w:rsid w:val="005E0600"/>
    <w:rsid w:val="005E0A25"/>
    <w:rsid w:val="005E0C99"/>
    <w:rsid w:val="005E1029"/>
    <w:rsid w:val="005E17FB"/>
    <w:rsid w:val="005E2AF7"/>
    <w:rsid w:val="005E2B4C"/>
    <w:rsid w:val="005E3BA7"/>
    <w:rsid w:val="005E45CF"/>
    <w:rsid w:val="005E572E"/>
    <w:rsid w:val="005E5F1B"/>
    <w:rsid w:val="005E63D8"/>
    <w:rsid w:val="005E6505"/>
    <w:rsid w:val="005E6DC1"/>
    <w:rsid w:val="005E75C9"/>
    <w:rsid w:val="005E7B32"/>
    <w:rsid w:val="005E7C5E"/>
    <w:rsid w:val="005E7DB7"/>
    <w:rsid w:val="005F0799"/>
    <w:rsid w:val="005F07A9"/>
    <w:rsid w:val="005F08A7"/>
    <w:rsid w:val="005F0F1C"/>
    <w:rsid w:val="005F1186"/>
    <w:rsid w:val="005F186A"/>
    <w:rsid w:val="005F1EA0"/>
    <w:rsid w:val="005F2034"/>
    <w:rsid w:val="005F21C3"/>
    <w:rsid w:val="005F294B"/>
    <w:rsid w:val="005F377F"/>
    <w:rsid w:val="005F3A0F"/>
    <w:rsid w:val="005F3D8C"/>
    <w:rsid w:val="005F424C"/>
    <w:rsid w:val="005F4470"/>
    <w:rsid w:val="005F4F0C"/>
    <w:rsid w:val="005F5267"/>
    <w:rsid w:val="005F6B16"/>
    <w:rsid w:val="005F7058"/>
    <w:rsid w:val="005F75B0"/>
    <w:rsid w:val="005F7F9D"/>
    <w:rsid w:val="006004E6"/>
    <w:rsid w:val="00600C5A"/>
    <w:rsid w:val="00600CCD"/>
    <w:rsid w:val="00601767"/>
    <w:rsid w:val="00601C8D"/>
    <w:rsid w:val="00603851"/>
    <w:rsid w:val="00603EC1"/>
    <w:rsid w:val="00603F53"/>
    <w:rsid w:val="00603F90"/>
    <w:rsid w:val="00604B8B"/>
    <w:rsid w:val="0060539F"/>
    <w:rsid w:val="006054E8"/>
    <w:rsid w:val="00605E1F"/>
    <w:rsid w:val="0060735B"/>
    <w:rsid w:val="00607C2D"/>
    <w:rsid w:val="0061089F"/>
    <w:rsid w:val="0061114E"/>
    <w:rsid w:val="00611F42"/>
    <w:rsid w:val="00612EE0"/>
    <w:rsid w:val="006131DA"/>
    <w:rsid w:val="00614E99"/>
    <w:rsid w:val="0061510E"/>
    <w:rsid w:val="006159AF"/>
    <w:rsid w:val="006160FF"/>
    <w:rsid w:val="0061680C"/>
    <w:rsid w:val="00616B16"/>
    <w:rsid w:val="00616BAA"/>
    <w:rsid w:val="00616C4A"/>
    <w:rsid w:val="00616C5A"/>
    <w:rsid w:val="0061749B"/>
    <w:rsid w:val="006174C2"/>
    <w:rsid w:val="006201B4"/>
    <w:rsid w:val="00620B7A"/>
    <w:rsid w:val="00620EC8"/>
    <w:rsid w:val="00621A91"/>
    <w:rsid w:val="00623813"/>
    <w:rsid w:val="00623B4B"/>
    <w:rsid w:val="00624292"/>
    <w:rsid w:val="006242A0"/>
    <w:rsid w:val="00625D37"/>
    <w:rsid w:val="00626478"/>
    <w:rsid w:val="006268CD"/>
    <w:rsid w:val="006269E8"/>
    <w:rsid w:val="00627125"/>
    <w:rsid w:val="006277F1"/>
    <w:rsid w:val="00630854"/>
    <w:rsid w:val="0063186E"/>
    <w:rsid w:val="00631DFF"/>
    <w:rsid w:val="00632296"/>
    <w:rsid w:val="0063248B"/>
    <w:rsid w:val="0063248E"/>
    <w:rsid w:val="00632B22"/>
    <w:rsid w:val="00632EB0"/>
    <w:rsid w:val="006332D0"/>
    <w:rsid w:val="00633D84"/>
    <w:rsid w:val="006344FA"/>
    <w:rsid w:val="00634A9E"/>
    <w:rsid w:val="006351CC"/>
    <w:rsid w:val="00635341"/>
    <w:rsid w:val="00635469"/>
    <w:rsid w:val="006356D5"/>
    <w:rsid w:val="006358F3"/>
    <w:rsid w:val="006361CC"/>
    <w:rsid w:val="00636E64"/>
    <w:rsid w:val="006370FF"/>
    <w:rsid w:val="0063743D"/>
    <w:rsid w:val="00637679"/>
    <w:rsid w:val="006379F1"/>
    <w:rsid w:val="00637D9E"/>
    <w:rsid w:val="0064062B"/>
    <w:rsid w:val="00640839"/>
    <w:rsid w:val="00640D45"/>
    <w:rsid w:val="00640E1C"/>
    <w:rsid w:val="00641687"/>
    <w:rsid w:val="00641AEF"/>
    <w:rsid w:val="00641C3A"/>
    <w:rsid w:val="00641E14"/>
    <w:rsid w:val="006422EC"/>
    <w:rsid w:val="00642AFE"/>
    <w:rsid w:val="00642DAA"/>
    <w:rsid w:val="00643C1B"/>
    <w:rsid w:val="00643CBD"/>
    <w:rsid w:val="00644543"/>
    <w:rsid w:val="00645F3E"/>
    <w:rsid w:val="00646036"/>
    <w:rsid w:val="0064609E"/>
    <w:rsid w:val="006463C9"/>
    <w:rsid w:val="006465EB"/>
    <w:rsid w:val="00646944"/>
    <w:rsid w:val="00646E6F"/>
    <w:rsid w:val="0064707D"/>
    <w:rsid w:val="006470D3"/>
    <w:rsid w:val="00647348"/>
    <w:rsid w:val="00647F56"/>
    <w:rsid w:val="0065072F"/>
    <w:rsid w:val="00650AE4"/>
    <w:rsid w:val="00651D53"/>
    <w:rsid w:val="006521BF"/>
    <w:rsid w:val="006529BE"/>
    <w:rsid w:val="00652C34"/>
    <w:rsid w:val="0065324A"/>
    <w:rsid w:val="00653877"/>
    <w:rsid w:val="006559A4"/>
    <w:rsid w:val="00656596"/>
    <w:rsid w:val="00656704"/>
    <w:rsid w:val="006569BF"/>
    <w:rsid w:val="00656D78"/>
    <w:rsid w:val="00657062"/>
    <w:rsid w:val="006570E6"/>
    <w:rsid w:val="006577AB"/>
    <w:rsid w:val="006601D7"/>
    <w:rsid w:val="006603DB"/>
    <w:rsid w:val="006605A4"/>
    <w:rsid w:val="00660A21"/>
    <w:rsid w:val="00660B51"/>
    <w:rsid w:val="00660C04"/>
    <w:rsid w:val="006627A6"/>
    <w:rsid w:val="00662B68"/>
    <w:rsid w:val="00663272"/>
    <w:rsid w:val="0066490A"/>
    <w:rsid w:val="00664C5A"/>
    <w:rsid w:val="00664CE1"/>
    <w:rsid w:val="006667A2"/>
    <w:rsid w:val="00666CD5"/>
    <w:rsid w:val="006678A3"/>
    <w:rsid w:val="0067076D"/>
    <w:rsid w:val="00670ADD"/>
    <w:rsid w:val="00671117"/>
    <w:rsid w:val="00671F18"/>
    <w:rsid w:val="00672832"/>
    <w:rsid w:val="00672965"/>
    <w:rsid w:val="00673026"/>
    <w:rsid w:val="006730BE"/>
    <w:rsid w:val="006731C1"/>
    <w:rsid w:val="006732F4"/>
    <w:rsid w:val="00673A12"/>
    <w:rsid w:val="00673C79"/>
    <w:rsid w:val="0067401C"/>
    <w:rsid w:val="006749CA"/>
    <w:rsid w:val="00674E51"/>
    <w:rsid w:val="00675129"/>
    <w:rsid w:val="00675B8A"/>
    <w:rsid w:val="00675CF4"/>
    <w:rsid w:val="0067612B"/>
    <w:rsid w:val="00676270"/>
    <w:rsid w:val="00676620"/>
    <w:rsid w:val="00677886"/>
    <w:rsid w:val="00677BB3"/>
    <w:rsid w:val="0068063A"/>
    <w:rsid w:val="00680706"/>
    <w:rsid w:val="006811FC"/>
    <w:rsid w:val="006812B8"/>
    <w:rsid w:val="00681682"/>
    <w:rsid w:val="006818E4"/>
    <w:rsid w:val="00681BB6"/>
    <w:rsid w:val="006823AA"/>
    <w:rsid w:val="0068247E"/>
    <w:rsid w:val="00682530"/>
    <w:rsid w:val="00683808"/>
    <w:rsid w:val="0068562A"/>
    <w:rsid w:val="00686E97"/>
    <w:rsid w:val="0068746D"/>
    <w:rsid w:val="00687DE2"/>
    <w:rsid w:val="00690071"/>
    <w:rsid w:val="00690B6F"/>
    <w:rsid w:val="006913B3"/>
    <w:rsid w:val="00691417"/>
    <w:rsid w:val="00691D42"/>
    <w:rsid w:val="00692645"/>
    <w:rsid w:val="00692CC3"/>
    <w:rsid w:val="006935B4"/>
    <w:rsid w:val="00693BEF"/>
    <w:rsid w:val="00694272"/>
    <w:rsid w:val="006949B2"/>
    <w:rsid w:val="00694FD5"/>
    <w:rsid w:val="00695559"/>
    <w:rsid w:val="00695A92"/>
    <w:rsid w:val="00695BB6"/>
    <w:rsid w:val="00695DC8"/>
    <w:rsid w:val="00697226"/>
    <w:rsid w:val="00697708"/>
    <w:rsid w:val="00697E48"/>
    <w:rsid w:val="006A0027"/>
    <w:rsid w:val="006A0DEC"/>
    <w:rsid w:val="006A1828"/>
    <w:rsid w:val="006A255E"/>
    <w:rsid w:val="006A26CA"/>
    <w:rsid w:val="006A2712"/>
    <w:rsid w:val="006A28F0"/>
    <w:rsid w:val="006A2B3D"/>
    <w:rsid w:val="006A2D00"/>
    <w:rsid w:val="006A3767"/>
    <w:rsid w:val="006A3991"/>
    <w:rsid w:val="006A4667"/>
    <w:rsid w:val="006A51F6"/>
    <w:rsid w:val="006A55E2"/>
    <w:rsid w:val="006A5963"/>
    <w:rsid w:val="006A59E6"/>
    <w:rsid w:val="006A637F"/>
    <w:rsid w:val="006A65A2"/>
    <w:rsid w:val="006A6F87"/>
    <w:rsid w:val="006A6FE5"/>
    <w:rsid w:val="006B2828"/>
    <w:rsid w:val="006B2F71"/>
    <w:rsid w:val="006B3DA8"/>
    <w:rsid w:val="006B49CA"/>
    <w:rsid w:val="006B5C87"/>
    <w:rsid w:val="006B5F19"/>
    <w:rsid w:val="006B6858"/>
    <w:rsid w:val="006C02F4"/>
    <w:rsid w:val="006C06D0"/>
    <w:rsid w:val="006C083A"/>
    <w:rsid w:val="006C0D0B"/>
    <w:rsid w:val="006C1028"/>
    <w:rsid w:val="006C1987"/>
    <w:rsid w:val="006C1AED"/>
    <w:rsid w:val="006C2045"/>
    <w:rsid w:val="006C204B"/>
    <w:rsid w:val="006C2530"/>
    <w:rsid w:val="006C2C13"/>
    <w:rsid w:val="006C2C9B"/>
    <w:rsid w:val="006C3153"/>
    <w:rsid w:val="006C39A1"/>
    <w:rsid w:val="006C461A"/>
    <w:rsid w:val="006C4AAE"/>
    <w:rsid w:val="006C4F87"/>
    <w:rsid w:val="006C5048"/>
    <w:rsid w:val="006C505B"/>
    <w:rsid w:val="006C530A"/>
    <w:rsid w:val="006C5421"/>
    <w:rsid w:val="006D0E04"/>
    <w:rsid w:val="006D165F"/>
    <w:rsid w:val="006D197D"/>
    <w:rsid w:val="006D20CE"/>
    <w:rsid w:val="006D2736"/>
    <w:rsid w:val="006D3EE2"/>
    <w:rsid w:val="006D3FAC"/>
    <w:rsid w:val="006D4B53"/>
    <w:rsid w:val="006D4D20"/>
    <w:rsid w:val="006D5633"/>
    <w:rsid w:val="006D58F2"/>
    <w:rsid w:val="006D6267"/>
    <w:rsid w:val="006D68A4"/>
    <w:rsid w:val="006D6CE5"/>
    <w:rsid w:val="006D7339"/>
    <w:rsid w:val="006D76ED"/>
    <w:rsid w:val="006D7964"/>
    <w:rsid w:val="006D7B8C"/>
    <w:rsid w:val="006E1592"/>
    <w:rsid w:val="006E1955"/>
    <w:rsid w:val="006E1C4A"/>
    <w:rsid w:val="006E26EF"/>
    <w:rsid w:val="006E34D6"/>
    <w:rsid w:val="006E382B"/>
    <w:rsid w:val="006E3CA4"/>
    <w:rsid w:val="006E3DF9"/>
    <w:rsid w:val="006E60B1"/>
    <w:rsid w:val="006E6A2E"/>
    <w:rsid w:val="006E6ED1"/>
    <w:rsid w:val="006E735B"/>
    <w:rsid w:val="006E799C"/>
    <w:rsid w:val="006F0511"/>
    <w:rsid w:val="006F058A"/>
    <w:rsid w:val="006F0DEE"/>
    <w:rsid w:val="006F0E97"/>
    <w:rsid w:val="006F10B0"/>
    <w:rsid w:val="006F1181"/>
    <w:rsid w:val="006F14DC"/>
    <w:rsid w:val="006F1655"/>
    <w:rsid w:val="006F1736"/>
    <w:rsid w:val="006F1C2C"/>
    <w:rsid w:val="006F1DEC"/>
    <w:rsid w:val="006F20F9"/>
    <w:rsid w:val="006F2113"/>
    <w:rsid w:val="006F2440"/>
    <w:rsid w:val="006F25C5"/>
    <w:rsid w:val="006F4C5D"/>
    <w:rsid w:val="006F514A"/>
    <w:rsid w:val="006F5502"/>
    <w:rsid w:val="006F5803"/>
    <w:rsid w:val="006F5B74"/>
    <w:rsid w:val="006F71AB"/>
    <w:rsid w:val="006F745D"/>
    <w:rsid w:val="006F7582"/>
    <w:rsid w:val="007011B1"/>
    <w:rsid w:val="007012AD"/>
    <w:rsid w:val="00702233"/>
    <w:rsid w:val="00702AE4"/>
    <w:rsid w:val="00704C92"/>
    <w:rsid w:val="00705DAB"/>
    <w:rsid w:val="00706371"/>
    <w:rsid w:val="00706FD4"/>
    <w:rsid w:val="007073B6"/>
    <w:rsid w:val="007076EF"/>
    <w:rsid w:val="00707ED9"/>
    <w:rsid w:val="007105B4"/>
    <w:rsid w:val="007106A5"/>
    <w:rsid w:val="007111E8"/>
    <w:rsid w:val="00711290"/>
    <w:rsid w:val="00711416"/>
    <w:rsid w:val="00712215"/>
    <w:rsid w:val="00712AB9"/>
    <w:rsid w:val="00714272"/>
    <w:rsid w:val="00714672"/>
    <w:rsid w:val="0071494D"/>
    <w:rsid w:val="00714C44"/>
    <w:rsid w:val="007158AE"/>
    <w:rsid w:val="00715B29"/>
    <w:rsid w:val="007162F4"/>
    <w:rsid w:val="00716BE4"/>
    <w:rsid w:val="007171E2"/>
    <w:rsid w:val="00717645"/>
    <w:rsid w:val="00717766"/>
    <w:rsid w:val="00717786"/>
    <w:rsid w:val="007217A5"/>
    <w:rsid w:val="00721877"/>
    <w:rsid w:val="00723560"/>
    <w:rsid w:val="00723892"/>
    <w:rsid w:val="00724521"/>
    <w:rsid w:val="00724F33"/>
    <w:rsid w:val="007255D5"/>
    <w:rsid w:val="007255DE"/>
    <w:rsid w:val="0072577C"/>
    <w:rsid w:val="007257FE"/>
    <w:rsid w:val="007258EB"/>
    <w:rsid w:val="00725A8C"/>
    <w:rsid w:val="00725AAF"/>
    <w:rsid w:val="007260F3"/>
    <w:rsid w:val="00726B08"/>
    <w:rsid w:val="00726B1B"/>
    <w:rsid w:val="007279F2"/>
    <w:rsid w:val="0073014B"/>
    <w:rsid w:val="0073048A"/>
    <w:rsid w:val="0073134C"/>
    <w:rsid w:val="0073289F"/>
    <w:rsid w:val="00734D2D"/>
    <w:rsid w:val="00734E38"/>
    <w:rsid w:val="0073630D"/>
    <w:rsid w:val="00737924"/>
    <w:rsid w:val="00737AF6"/>
    <w:rsid w:val="007400F0"/>
    <w:rsid w:val="00740918"/>
    <w:rsid w:val="00740BDD"/>
    <w:rsid w:val="007412E9"/>
    <w:rsid w:val="00741317"/>
    <w:rsid w:val="00741BD6"/>
    <w:rsid w:val="0074251C"/>
    <w:rsid w:val="00742E26"/>
    <w:rsid w:val="00742EB2"/>
    <w:rsid w:val="00743000"/>
    <w:rsid w:val="007437AC"/>
    <w:rsid w:val="007439BB"/>
    <w:rsid w:val="00743E4B"/>
    <w:rsid w:val="00744151"/>
    <w:rsid w:val="00744D2F"/>
    <w:rsid w:val="007450C1"/>
    <w:rsid w:val="0074586A"/>
    <w:rsid w:val="0074592B"/>
    <w:rsid w:val="00746273"/>
    <w:rsid w:val="00746C59"/>
    <w:rsid w:val="00747238"/>
    <w:rsid w:val="007477E8"/>
    <w:rsid w:val="00747CDB"/>
    <w:rsid w:val="00750E4F"/>
    <w:rsid w:val="00751484"/>
    <w:rsid w:val="0075159B"/>
    <w:rsid w:val="00752A32"/>
    <w:rsid w:val="00753432"/>
    <w:rsid w:val="00754BEB"/>
    <w:rsid w:val="00754EAC"/>
    <w:rsid w:val="0075531C"/>
    <w:rsid w:val="007554C8"/>
    <w:rsid w:val="00755509"/>
    <w:rsid w:val="0075613E"/>
    <w:rsid w:val="00756355"/>
    <w:rsid w:val="00756744"/>
    <w:rsid w:val="0075715B"/>
    <w:rsid w:val="007572AC"/>
    <w:rsid w:val="007572D8"/>
    <w:rsid w:val="00760278"/>
    <w:rsid w:val="00760314"/>
    <w:rsid w:val="007603B9"/>
    <w:rsid w:val="00760AB1"/>
    <w:rsid w:val="007613F8"/>
    <w:rsid w:val="007614E4"/>
    <w:rsid w:val="007614F1"/>
    <w:rsid w:val="00762578"/>
    <w:rsid w:val="0076263F"/>
    <w:rsid w:val="0076302C"/>
    <w:rsid w:val="007630CC"/>
    <w:rsid w:val="007633A4"/>
    <w:rsid w:val="00764830"/>
    <w:rsid w:val="00764A1D"/>
    <w:rsid w:val="00765697"/>
    <w:rsid w:val="00765B9D"/>
    <w:rsid w:val="00765F61"/>
    <w:rsid w:val="0076605A"/>
    <w:rsid w:val="007667F7"/>
    <w:rsid w:val="00766A4C"/>
    <w:rsid w:val="00767F22"/>
    <w:rsid w:val="00770313"/>
    <w:rsid w:val="007703A4"/>
    <w:rsid w:val="00770976"/>
    <w:rsid w:val="00770DE0"/>
    <w:rsid w:val="007720BE"/>
    <w:rsid w:val="007727CD"/>
    <w:rsid w:val="00772EB4"/>
    <w:rsid w:val="00772F0D"/>
    <w:rsid w:val="00773310"/>
    <w:rsid w:val="00774EBD"/>
    <w:rsid w:val="00775AB4"/>
    <w:rsid w:val="00775CF0"/>
    <w:rsid w:val="007762C7"/>
    <w:rsid w:val="00776307"/>
    <w:rsid w:val="00776DB7"/>
    <w:rsid w:val="00777D3C"/>
    <w:rsid w:val="00777F68"/>
    <w:rsid w:val="0078008D"/>
    <w:rsid w:val="007810E5"/>
    <w:rsid w:val="00781BD5"/>
    <w:rsid w:val="00783101"/>
    <w:rsid w:val="0078369D"/>
    <w:rsid w:val="00783897"/>
    <w:rsid w:val="00783E16"/>
    <w:rsid w:val="00784207"/>
    <w:rsid w:val="00784BFE"/>
    <w:rsid w:val="007856AA"/>
    <w:rsid w:val="00785886"/>
    <w:rsid w:val="007860A9"/>
    <w:rsid w:val="00786AAB"/>
    <w:rsid w:val="00786ED6"/>
    <w:rsid w:val="007870E4"/>
    <w:rsid w:val="0078736E"/>
    <w:rsid w:val="0078737D"/>
    <w:rsid w:val="00790165"/>
    <w:rsid w:val="0079077D"/>
    <w:rsid w:val="0079168E"/>
    <w:rsid w:val="007924EC"/>
    <w:rsid w:val="0079327F"/>
    <w:rsid w:val="00793C21"/>
    <w:rsid w:val="00793E66"/>
    <w:rsid w:val="00794524"/>
    <w:rsid w:val="00794A9D"/>
    <w:rsid w:val="007950DF"/>
    <w:rsid w:val="00795FCA"/>
    <w:rsid w:val="0079723E"/>
    <w:rsid w:val="007A026E"/>
    <w:rsid w:val="007A0393"/>
    <w:rsid w:val="007A0D0C"/>
    <w:rsid w:val="007A1161"/>
    <w:rsid w:val="007A1243"/>
    <w:rsid w:val="007A2984"/>
    <w:rsid w:val="007A2A2B"/>
    <w:rsid w:val="007A3270"/>
    <w:rsid w:val="007A427D"/>
    <w:rsid w:val="007A49D6"/>
    <w:rsid w:val="007A4A01"/>
    <w:rsid w:val="007A57B2"/>
    <w:rsid w:val="007A5A12"/>
    <w:rsid w:val="007A63E9"/>
    <w:rsid w:val="007A6F67"/>
    <w:rsid w:val="007A7CD2"/>
    <w:rsid w:val="007A7F9A"/>
    <w:rsid w:val="007B1C15"/>
    <w:rsid w:val="007B23ED"/>
    <w:rsid w:val="007B29CC"/>
    <w:rsid w:val="007B30A8"/>
    <w:rsid w:val="007B32B1"/>
    <w:rsid w:val="007B3513"/>
    <w:rsid w:val="007B4809"/>
    <w:rsid w:val="007B4BB0"/>
    <w:rsid w:val="007B4E19"/>
    <w:rsid w:val="007B502A"/>
    <w:rsid w:val="007B523B"/>
    <w:rsid w:val="007B55D1"/>
    <w:rsid w:val="007B57CA"/>
    <w:rsid w:val="007B672C"/>
    <w:rsid w:val="007B68ED"/>
    <w:rsid w:val="007B6ACE"/>
    <w:rsid w:val="007B724B"/>
    <w:rsid w:val="007B76C3"/>
    <w:rsid w:val="007C0D17"/>
    <w:rsid w:val="007C10CC"/>
    <w:rsid w:val="007C24D0"/>
    <w:rsid w:val="007C27CE"/>
    <w:rsid w:val="007C35E4"/>
    <w:rsid w:val="007C3B4C"/>
    <w:rsid w:val="007C3C71"/>
    <w:rsid w:val="007C49B3"/>
    <w:rsid w:val="007C4B39"/>
    <w:rsid w:val="007C5C67"/>
    <w:rsid w:val="007C5FA2"/>
    <w:rsid w:val="007C609B"/>
    <w:rsid w:val="007C6225"/>
    <w:rsid w:val="007C7DBB"/>
    <w:rsid w:val="007C7F6A"/>
    <w:rsid w:val="007D15FF"/>
    <w:rsid w:val="007D298B"/>
    <w:rsid w:val="007D2C25"/>
    <w:rsid w:val="007D349F"/>
    <w:rsid w:val="007D36DF"/>
    <w:rsid w:val="007D497D"/>
    <w:rsid w:val="007D4B2C"/>
    <w:rsid w:val="007D5D03"/>
    <w:rsid w:val="007D5F95"/>
    <w:rsid w:val="007D640D"/>
    <w:rsid w:val="007D648B"/>
    <w:rsid w:val="007D783D"/>
    <w:rsid w:val="007D79D5"/>
    <w:rsid w:val="007D7A6B"/>
    <w:rsid w:val="007E0352"/>
    <w:rsid w:val="007E0AC2"/>
    <w:rsid w:val="007E10D2"/>
    <w:rsid w:val="007E11FC"/>
    <w:rsid w:val="007E135E"/>
    <w:rsid w:val="007E1722"/>
    <w:rsid w:val="007E2805"/>
    <w:rsid w:val="007E280C"/>
    <w:rsid w:val="007E2F97"/>
    <w:rsid w:val="007E3006"/>
    <w:rsid w:val="007E3D0C"/>
    <w:rsid w:val="007E3FF8"/>
    <w:rsid w:val="007E40A5"/>
    <w:rsid w:val="007E4517"/>
    <w:rsid w:val="007E4B73"/>
    <w:rsid w:val="007E5388"/>
    <w:rsid w:val="007E5A18"/>
    <w:rsid w:val="007E5AC7"/>
    <w:rsid w:val="007E66EE"/>
    <w:rsid w:val="007E6791"/>
    <w:rsid w:val="007F04EA"/>
    <w:rsid w:val="007F0799"/>
    <w:rsid w:val="007F1799"/>
    <w:rsid w:val="007F1F1F"/>
    <w:rsid w:val="007F217A"/>
    <w:rsid w:val="007F2596"/>
    <w:rsid w:val="007F2945"/>
    <w:rsid w:val="007F2FC1"/>
    <w:rsid w:val="007F3EC8"/>
    <w:rsid w:val="007F488B"/>
    <w:rsid w:val="007F4AA6"/>
    <w:rsid w:val="007F54A8"/>
    <w:rsid w:val="007F6355"/>
    <w:rsid w:val="007F63A0"/>
    <w:rsid w:val="007F6D81"/>
    <w:rsid w:val="007F6FD7"/>
    <w:rsid w:val="007F782A"/>
    <w:rsid w:val="007F7A5E"/>
    <w:rsid w:val="007F7E9D"/>
    <w:rsid w:val="008008D6"/>
    <w:rsid w:val="008011E7"/>
    <w:rsid w:val="00802E22"/>
    <w:rsid w:val="00802F7E"/>
    <w:rsid w:val="00804002"/>
    <w:rsid w:val="008040E6"/>
    <w:rsid w:val="00804C52"/>
    <w:rsid w:val="00804CA1"/>
    <w:rsid w:val="0080502F"/>
    <w:rsid w:val="00805BC4"/>
    <w:rsid w:val="00805D07"/>
    <w:rsid w:val="00806477"/>
    <w:rsid w:val="00806B8A"/>
    <w:rsid w:val="00807903"/>
    <w:rsid w:val="008106F7"/>
    <w:rsid w:val="00812228"/>
    <w:rsid w:val="00813445"/>
    <w:rsid w:val="00813EC4"/>
    <w:rsid w:val="00814643"/>
    <w:rsid w:val="008146AB"/>
    <w:rsid w:val="008158DA"/>
    <w:rsid w:val="008165A8"/>
    <w:rsid w:val="00816928"/>
    <w:rsid w:val="00816BA7"/>
    <w:rsid w:val="008170EA"/>
    <w:rsid w:val="00820763"/>
    <w:rsid w:val="00821737"/>
    <w:rsid w:val="008217A3"/>
    <w:rsid w:val="0082196D"/>
    <w:rsid w:val="00821E06"/>
    <w:rsid w:val="00822D63"/>
    <w:rsid w:val="00822E83"/>
    <w:rsid w:val="0082304C"/>
    <w:rsid w:val="008235FF"/>
    <w:rsid w:val="00823B2C"/>
    <w:rsid w:val="00823CF3"/>
    <w:rsid w:val="0082606B"/>
    <w:rsid w:val="00826162"/>
    <w:rsid w:val="00827F79"/>
    <w:rsid w:val="0083022A"/>
    <w:rsid w:val="00830238"/>
    <w:rsid w:val="0083036F"/>
    <w:rsid w:val="00831019"/>
    <w:rsid w:val="0083148C"/>
    <w:rsid w:val="00831AFB"/>
    <w:rsid w:val="00831F86"/>
    <w:rsid w:val="0083339A"/>
    <w:rsid w:val="00833E85"/>
    <w:rsid w:val="0083407B"/>
    <w:rsid w:val="0083440B"/>
    <w:rsid w:val="00834431"/>
    <w:rsid w:val="008344F1"/>
    <w:rsid w:val="00834B07"/>
    <w:rsid w:val="00834F5E"/>
    <w:rsid w:val="0083526E"/>
    <w:rsid w:val="00835B68"/>
    <w:rsid w:val="00835CF9"/>
    <w:rsid w:val="00835DBC"/>
    <w:rsid w:val="00836435"/>
    <w:rsid w:val="00836AD2"/>
    <w:rsid w:val="00837220"/>
    <w:rsid w:val="00837800"/>
    <w:rsid w:val="008378C7"/>
    <w:rsid w:val="008402A5"/>
    <w:rsid w:val="008409F8"/>
    <w:rsid w:val="00840D5C"/>
    <w:rsid w:val="00840FDE"/>
    <w:rsid w:val="00841248"/>
    <w:rsid w:val="00841B38"/>
    <w:rsid w:val="008425DE"/>
    <w:rsid w:val="00842C32"/>
    <w:rsid w:val="00843663"/>
    <w:rsid w:val="00843B2A"/>
    <w:rsid w:val="0084458A"/>
    <w:rsid w:val="0084550C"/>
    <w:rsid w:val="00845D99"/>
    <w:rsid w:val="00846669"/>
    <w:rsid w:val="0084680D"/>
    <w:rsid w:val="008468EB"/>
    <w:rsid w:val="00847F63"/>
    <w:rsid w:val="008500D6"/>
    <w:rsid w:val="008510D1"/>
    <w:rsid w:val="00851BCA"/>
    <w:rsid w:val="00852400"/>
    <w:rsid w:val="00852C5D"/>
    <w:rsid w:val="00852DA0"/>
    <w:rsid w:val="00853F5D"/>
    <w:rsid w:val="008544A5"/>
    <w:rsid w:val="008544CF"/>
    <w:rsid w:val="0085472B"/>
    <w:rsid w:val="00854E4E"/>
    <w:rsid w:val="00855BCB"/>
    <w:rsid w:val="00857D2D"/>
    <w:rsid w:val="00860B13"/>
    <w:rsid w:val="008617D9"/>
    <w:rsid w:val="00862BBD"/>
    <w:rsid w:val="00862FB2"/>
    <w:rsid w:val="00863440"/>
    <w:rsid w:val="00863BD3"/>
    <w:rsid w:val="00863D27"/>
    <w:rsid w:val="008640C7"/>
    <w:rsid w:val="008642B7"/>
    <w:rsid w:val="00865473"/>
    <w:rsid w:val="00866687"/>
    <w:rsid w:val="00866831"/>
    <w:rsid w:val="00867C97"/>
    <w:rsid w:val="0087046B"/>
    <w:rsid w:val="008709FE"/>
    <w:rsid w:val="00870E1D"/>
    <w:rsid w:val="00870F83"/>
    <w:rsid w:val="00872F6B"/>
    <w:rsid w:val="008734A5"/>
    <w:rsid w:val="00873597"/>
    <w:rsid w:val="008737C9"/>
    <w:rsid w:val="0087382F"/>
    <w:rsid w:val="00873C30"/>
    <w:rsid w:val="00873D66"/>
    <w:rsid w:val="00873DF6"/>
    <w:rsid w:val="008740EE"/>
    <w:rsid w:val="0087492F"/>
    <w:rsid w:val="008757EC"/>
    <w:rsid w:val="00876252"/>
    <w:rsid w:val="00876B80"/>
    <w:rsid w:val="00877866"/>
    <w:rsid w:val="00877A13"/>
    <w:rsid w:val="00877D36"/>
    <w:rsid w:val="00877EFA"/>
    <w:rsid w:val="008800B9"/>
    <w:rsid w:val="0088040D"/>
    <w:rsid w:val="00880499"/>
    <w:rsid w:val="00880802"/>
    <w:rsid w:val="00880A98"/>
    <w:rsid w:val="00880AF5"/>
    <w:rsid w:val="00880DBD"/>
    <w:rsid w:val="008816F4"/>
    <w:rsid w:val="00881950"/>
    <w:rsid w:val="00881E5C"/>
    <w:rsid w:val="008825DC"/>
    <w:rsid w:val="008826EF"/>
    <w:rsid w:val="008832E9"/>
    <w:rsid w:val="00883DF3"/>
    <w:rsid w:val="0088437B"/>
    <w:rsid w:val="00884403"/>
    <w:rsid w:val="0088446D"/>
    <w:rsid w:val="00884FDD"/>
    <w:rsid w:val="008854A6"/>
    <w:rsid w:val="008858AC"/>
    <w:rsid w:val="0088621E"/>
    <w:rsid w:val="00886442"/>
    <w:rsid w:val="00886BE6"/>
    <w:rsid w:val="00887ED2"/>
    <w:rsid w:val="00890358"/>
    <w:rsid w:val="00891059"/>
    <w:rsid w:val="00891987"/>
    <w:rsid w:val="00891D18"/>
    <w:rsid w:val="00892046"/>
    <w:rsid w:val="0089274D"/>
    <w:rsid w:val="00892864"/>
    <w:rsid w:val="00892BA3"/>
    <w:rsid w:val="00893146"/>
    <w:rsid w:val="00893ABE"/>
    <w:rsid w:val="00894145"/>
    <w:rsid w:val="00894C22"/>
    <w:rsid w:val="00896077"/>
    <w:rsid w:val="008961C5"/>
    <w:rsid w:val="00896284"/>
    <w:rsid w:val="0089681D"/>
    <w:rsid w:val="00897D36"/>
    <w:rsid w:val="008A038F"/>
    <w:rsid w:val="008A0559"/>
    <w:rsid w:val="008A07F9"/>
    <w:rsid w:val="008A0B73"/>
    <w:rsid w:val="008A119D"/>
    <w:rsid w:val="008A1840"/>
    <w:rsid w:val="008A1EC1"/>
    <w:rsid w:val="008A2742"/>
    <w:rsid w:val="008A2CFF"/>
    <w:rsid w:val="008A36DD"/>
    <w:rsid w:val="008A3DF1"/>
    <w:rsid w:val="008A3F35"/>
    <w:rsid w:val="008A41CE"/>
    <w:rsid w:val="008A58A8"/>
    <w:rsid w:val="008A6185"/>
    <w:rsid w:val="008A62A1"/>
    <w:rsid w:val="008A6EDA"/>
    <w:rsid w:val="008B0914"/>
    <w:rsid w:val="008B14BB"/>
    <w:rsid w:val="008B18BA"/>
    <w:rsid w:val="008B1CD7"/>
    <w:rsid w:val="008B2573"/>
    <w:rsid w:val="008B31A6"/>
    <w:rsid w:val="008B3379"/>
    <w:rsid w:val="008B34C6"/>
    <w:rsid w:val="008B43B1"/>
    <w:rsid w:val="008B46DC"/>
    <w:rsid w:val="008B54BF"/>
    <w:rsid w:val="008B5D80"/>
    <w:rsid w:val="008B662E"/>
    <w:rsid w:val="008B69AE"/>
    <w:rsid w:val="008B6CD0"/>
    <w:rsid w:val="008B7086"/>
    <w:rsid w:val="008B7442"/>
    <w:rsid w:val="008B760E"/>
    <w:rsid w:val="008B7C92"/>
    <w:rsid w:val="008C022B"/>
    <w:rsid w:val="008C066C"/>
    <w:rsid w:val="008C15E2"/>
    <w:rsid w:val="008C17D3"/>
    <w:rsid w:val="008C17F4"/>
    <w:rsid w:val="008C1D4F"/>
    <w:rsid w:val="008C22E3"/>
    <w:rsid w:val="008C29B5"/>
    <w:rsid w:val="008C2CF0"/>
    <w:rsid w:val="008C3410"/>
    <w:rsid w:val="008C367C"/>
    <w:rsid w:val="008C3DB6"/>
    <w:rsid w:val="008C3DE1"/>
    <w:rsid w:val="008C5576"/>
    <w:rsid w:val="008C5B61"/>
    <w:rsid w:val="008C5CC9"/>
    <w:rsid w:val="008C5E2B"/>
    <w:rsid w:val="008C609D"/>
    <w:rsid w:val="008C6BB0"/>
    <w:rsid w:val="008D0972"/>
    <w:rsid w:val="008D2508"/>
    <w:rsid w:val="008D2837"/>
    <w:rsid w:val="008D32A8"/>
    <w:rsid w:val="008D37BE"/>
    <w:rsid w:val="008D3A0C"/>
    <w:rsid w:val="008D4136"/>
    <w:rsid w:val="008D44D1"/>
    <w:rsid w:val="008D44F5"/>
    <w:rsid w:val="008D4680"/>
    <w:rsid w:val="008D46B3"/>
    <w:rsid w:val="008D51E5"/>
    <w:rsid w:val="008D5966"/>
    <w:rsid w:val="008D5E7B"/>
    <w:rsid w:val="008D6059"/>
    <w:rsid w:val="008D63EF"/>
    <w:rsid w:val="008D6946"/>
    <w:rsid w:val="008D7053"/>
    <w:rsid w:val="008D707C"/>
    <w:rsid w:val="008D74F1"/>
    <w:rsid w:val="008D76F2"/>
    <w:rsid w:val="008D7727"/>
    <w:rsid w:val="008D797C"/>
    <w:rsid w:val="008D7CB5"/>
    <w:rsid w:val="008D7E25"/>
    <w:rsid w:val="008E000D"/>
    <w:rsid w:val="008E00FE"/>
    <w:rsid w:val="008E02D6"/>
    <w:rsid w:val="008E0E78"/>
    <w:rsid w:val="008E1B12"/>
    <w:rsid w:val="008E225F"/>
    <w:rsid w:val="008E2DD0"/>
    <w:rsid w:val="008E30E8"/>
    <w:rsid w:val="008E346F"/>
    <w:rsid w:val="008E38B5"/>
    <w:rsid w:val="008E3D0C"/>
    <w:rsid w:val="008E4269"/>
    <w:rsid w:val="008E447B"/>
    <w:rsid w:val="008E4D34"/>
    <w:rsid w:val="008E4D45"/>
    <w:rsid w:val="008E52B4"/>
    <w:rsid w:val="008E5667"/>
    <w:rsid w:val="008E7298"/>
    <w:rsid w:val="008E78D7"/>
    <w:rsid w:val="008E7D18"/>
    <w:rsid w:val="008F01C7"/>
    <w:rsid w:val="008F17F2"/>
    <w:rsid w:val="008F17F3"/>
    <w:rsid w:val="008F3B79"/>
    <w:rsid w:val="008F3B8C"/>
    <w:rsid w:val="008F4484"/>
    <w:rsid w:val="008F50FF"/>
    <w:rsid w:val="008F561C"/>
    <w:rsid w:val="008F5E54"/>
    <w:rsid w:val="008F6262"/>
    <w:rsid w:val="008F65A1"/>
    <w:rsid w:val="008F67CF"/>
    <w:rsid w:val="008F7AC7"/>
    <w:rsid w:val="00900756"/>
    <w:rsid w:val="00902505"/>
    <w:rsid w:val="009029A3"/>
    <w:rsid w:val="00902BB3"/>
    <w:rsid w:val="00902EE4"/>
    <w:rsid w:val="009030A5"/>
    <w:rsid w:val="00904190"/>
    <w:rsid w:val="009045A2"/>
    <w:rsid w:val="00904CC6"/>
    <w:rsid w:val="00905CB4"/>
    <w:rsid w:val="00905FF9"/>
    <w:rsid w:val="0090632B"/>
    <w:rsid w:val="00906AF9"/>
    <w:rsid w:val="009078EE"/>
    <w:rsid w:val="0091000F"/>
    <w:rsid w:val="00910229"/>
    <w:rsid w:val="00911D19"/>
    <w:rsid w:val="00911DE5"/>
    <w:rsid w:val="00911F2D"/>
    <w:rsid w:val="00912582"/>
    <w:rsid w:val="00912B90"/>
    <w:rsid w:val="009140E0"/>
    <w:rsid w:val="009159C5"/>
    <w:rsid w:val="00917002"/>
    <w:rsid w:val="009176AE"/>
    <w:rsid w:val="009179EE"/>
    <w:rsid w:val="00917C99"/>
    <w:rsid w:val="00920CAF"/>
    <w:rsid w:val="00920ECA"/>
    <w:rsid w:val="009213D5"/>
    <w:rsid w:val="0092207A"/>
    <w:rsid w:val="009222DB"/>
    <w:rsid w:val="00923C5C"/>
    <w:rsid w:val="00924244"/>
    <w:rsid w:val="0092502A"/>
    <w:rsid w:val="00925125"/>
    <w:rsid w:val="0092579F"/>
    <w:rsid w:val="009258DC"/>
    <w:rsid w:val="00926F4C"/>
    <w:rsid w:val="0092762C"/>
    <w:rsid w:val="009278CB"/>
    <w:rsid w:val="00927E0F"/>
    <w:rsid w:val="009306B8"/>
    <w:rsid w:val="00930EB1"/>
    <w:rsid w:val="0093116A"/>
    <w:rsid w:val="009319EE"/>
    <w:rsid w:val="00931A8D"/>
    <w:rsid w:val="00931F4F"/>
    <w:rsid w:val="00932EE9"/>
    <w:rsid w:val="00933E36"/>
    <w:rsid w:val="00934109"/>
    <w:rsid w:val="009357EE"/>
    <w:rsid w:val="00936B5F"/>
    <w:rsid w:val="00937211"/>
    <w:rsid w:val="00937F76"/>
    <w:rsid w:val="0094121E"/>
    <w:rsid w:val="00941BD3"/>
    <w:rsid w:val="00941DA2"/>
    <w:rsid w:val="00942921"/>
    <w:rsid w:val="009439DD"/>
    <w:rsid w:val="0094496B"/>
    <w:rsid w:val="00945B52"/>
    <w:rsid w:val="00945ED9"/>
    <w:rsid w:val="0095012A"/>
    <w:rsid w:val="00950277"/>
    <w:rsid w:val="00950775"/>
    <w:rsid w:val="00951B3F"/>
    <w:rsid w:val="00951D6C"/>
    <w:rsid w:val="00951DC8"/>
    <w:rsid w:val="00951E43"/>
    <w:rsid w:val="00952172"/>
    <w:rsid w:val="0095250B"/>
    <w:rsid w:val="0095293F"/>
    <w:rsid w:val="009530C7"/>
    <w:rsid w:val="009543BC"/>
    <w:rsid w:val="0095545F"/>
    <w:rsid w:val="00955616"/>
    <w:rsid w:val="009556F0"/>
    <w:rsid w:val="00955D22"/>
    <w:rsid w:val="00956129"/>
    <w:rsid w:val="00956345"/>
    <w:rsid w:val="00956784"/>
    <w:rsid w:val="00956B44"/>
    <w:rsid w:val="0095701D"/>
    <w:rsid w:val="009573D1"/>
    <w:rsid w:val="00960400"/>
    <w:rsid w:val="0096081C"/>
    <w:rsid w:val="00960B3F"/>
    <w:rsid w:val="00960FE0"/>
    <w:rsid w:val="00961B2A"/>
    <w:rsid w:val="0096254B"/>
    <w:rsid w:val="009627F1"/>
    <w:rsid w:val="00963185"/>
    <w:rsid w:val="009634DA"/>
    <w:rsid w:val="0096393A"/>
    <w:rsid w:val="00963B6C"/>
    <w:rsid w:val="00964AD4"/>
    <w:rsid w:val="00964BE1"/>
    <w:rsid w:val="009656E2"/>
    <w:rsid w:val="0096603A"/>
    <w:rsid w:val="00966629"/>
    <w:rsid w:val="009666BB"/>
    <w:rsid w:val="00966CBC"/>
    <w:rsid w:val="00966DD9"/>
    <w:rsid w:val="0096786A"/>
    <w:rsid w:val="00970C93"/>
    <w:rsid w:val="009711E8"/>
    <w:rsid w:val="009712A0"/>
    <w:rsid w:val="00971584"/>
    <w:rsid w:val="00971D8F"/>
    <w:rsid w:val="00971DD5"/>
    <w:rsid w:val="00972E5B"/>
    <w:rsid w:val="00973218"/>
    <w:rsid w:val="00973270"/>
    <w:rsid w:val="009738BE"/>
    <w:rsid w:val="00973EEA"/>
    <w:rsid w:val="0097413C"/>
    <w:rsid w:val="00974341"/>
    <w:rsid w:val="0097590E"/>
    <w:rsid w:val="00975B7C"/>
    <w:rsid w:val="00975DD7"/>
    <w:rsid w:val="00976826"/>
    <w:rsid w:val="00976BC4"/>
    <w:rsid w:val="00976DA6"/>
    <w:rsid w:val="00977509"/>
    <w:rsid w:val="0097775C"/>
    <w:rsid w:val="00977F8D"/>
    <w:rsid w:val="00980129"/>
    <w:rsid w:val="009806A0"/>
    <w:rsid w:val="009807F2"/>
    <w:rsid w:val="00980F07"/>
    <w:rsid w:val="009811E7"/>
    <w:rsid w:val="0098162D"/>
    <w:rsid w:val="00981E6F"/>
    <w:rsid w:val="009823CB"/>
    <w:rsid w:val="009825FB"/>
    <w:rsid w:val="00982684"/>
    <w:rsid w:val="00982A1B"/>
    <w:rsid w:val="00983187"/>
    <w:rsid w:val="009833D3"/>
    <w:rsid w:val="009834C7"/>
    <w:rsid w:val="009847D3"/>
    <w:rsid w:val="00984A0D"/>
    <w:rsid w:val="00984C6E"/>
    <w:rsid w:val="00984FF2"/>
    <w:rsid w:val="00985572"/>
    <w:rsid w:val="009856B4"/>
    <w:rsid w:val="00985ECB"/>
    <w:rsid w:val="0098691D"/>
    <w:rsid w:val="0098790D"/>
    <w:rsid w:val="00990205"/>
    <w:rsid w:val="009904C6"/>
    <w:rsid w:val="00990C0E"/>
    <w:rsid w:val="0099153C"/>
    <w:rsid w:val="00992A68"/>
    <w:rsid w:val="00992F40"/>
    <w:rsid w:val="00993076"/>
    <w:rsid w:val="00993972"/>
    <w:rsid w:val="00993A79"/>
    <w:rsid w:val="009944B4"/>
    <w:rsid w:val="00995010"/>
    <w:rsid w:val="00995236"/>
    <w:rsid w:val="00995452"/>
    <w:rsid w:val="009961B1"/>
    <w:rsid w:val="0099625C"/>
    <w:rsid w:val="009963EE"/>
    <w:rsid w:val="009963FC"/>
    <w:rsid w:val="00996C08"/>
    <w:rsid w:val="00996D77"/>
    <w:rsid w:val="00997415"/>
    <w:rsid w:val="009975E6"/>
    <w:rsid w:val="00997CAE"/>
    <w:rsid w:val="009A0114"/>
    <w:rsid w:val="009A1337"/>
    <w:rsid w:val="009A1818"/>
    <w:rsid w:val="009A1AB5"/>
    <w:rsid w:val="009A1EFB"/>
    <w:rsid w:val="009A2602"/>
    <w:rsid w:val="009A2B42"/>
    <w:rsid w:val="009A2C8A"/>
    <w:rsid w:val="009A2E50"/>
    <w:rsid w:val="009A2E95"/>
    <w:rsid w:val="009A3250"/>
    <w:rsid w:val="009A32C2"/>
    <w:rsid w:val="009A3AE4"/>
    <w:rsid w:val="009A42B7"/>
    <w:rsid w:val="009A4D85"/>
    <w:rsid w:val="009A547D"/>
    <w:rsid w:val="009A58F7"/>
    <w:rsid w:val="009A63FD"/>
    <w:rsid w:val="009A6CBC"/>
    <w:rsid w:val="009A6DA3"/>
    <w:rsid w:val="009A752B"/>
    <w:rsid w:val="009B05A6"/>
    <w:rsid w:val="009B080F"/>
    <w:rsid w:val="009B0882"/>
    <w:rsid w:val="009B0F54"/>
    <w:rsid w:val="009B17ED"/>
    <w:rsid w:val="009B1A5F"/>
    <w:rsid w:val="009B1B23"/>
    <w:rsid w:val="009B29A5"/>
    <w:rsid w:val="009B2A42"/>
    <w:rsid w:val="009B2BC8"/>
    <w:rsid w:val="009B3F46"/>
    <w:rsid w:val="009B53AD"/>
    <w:rsid w:val="009B6BDC"/>
    <w:rsid w:val="009B6EE4"/>
    <w:rsid w:val="009B75A8"/>
    <w:rsid w:val="009B7EE8"/>
    <w:rsid w:val="009C01E2"/>
    <w:rsid w:val="009C12D4"/>
    <w:rsid w:val="009C17DA"/>
    <w:rsid w:val="009C2651"/>
    <w:rsid w:val="009C4DFF"/>
    <w:rsid w:val="009C617F"/>
    <w:rsid w:val="009D0579"/>
    <w:rsid w:val="009D0897"/>
    <w:rsid w:val="009D0BDF"/>
    <w:rsid w:val="009D169A"/>
    <w:rsid w:val="009D187C"/>
    <w:rsid w:val="009D2143"/>
    <w:rsid w:val="009D222D"/>
    <w:rsid w:val="009D2697"/>
    <w:rsid w:val="009D27FC"/>
    <w:rsid w:val="009D2BF1"/>
    <w:rsid w:val="009D3B50"/>
    <w:rsid w:val="009D4940"/>
    <w:rsid w:val="009D4A5B"/>
    <w:rsid w:val="009D4A6A"/>
    <w:rsid w:val="009D4CC9"/>
    <w:rsid w:val="009D5A26"/>
    <w:rsid w:val="009D66A0"/>
    <w:rsid w:val="009D7C13"/>
    <w:rsid w:val="009D7DB7"/>
    <w:rsid w:val="009E0900"/>
    <w:rsid w:val="009E0D40"/>
    <w:rsid w:val="009E1127"/>
    <w:rsid w:val="009E13B9"/>
    <w:rsid w:val="009E2621"/>
    <w:rsid w:val="009E2A20"/>
    <w:rsid w:val="009E2D70"/>
    <w:rsid w:val="009E373E"/>
    <w:rsid w:val="009E42AB"/>
    <w:rsid w:val="009E45E5"/>
    <w:rsid w:val="009E4D71"/>
    <w:rsid w:val="009E4F07"/>
    <w:rsid w:val="009E5156"/>
    <w:rsid w:val="009E5796"/>
    <w:rsid w:val="009E5DA2"/>
    <w:rsid w:val="009E5EBC"/>
    <w:rsid w:val="009E62F4"/>
    <w:rsid w:val="009E6837"/>
    <w:rsid w:val="009E69F6"/>
    <w:rsid w:val="009E6B7C"/>
    <w:rsid w:val="009E7657"/>
    <w:rsid w:val="009E7A70"/>
    <w:rsid w:val="009F0853"/>
    <w:rsid w:val="009F1453"/>
    <w:rsid w:val="009F203E"/>
    <w:rsid w:val="009F2334"/>
    <w:rsid w:val="009F2377"/>
    <w:rsid w:val="009F2741"/>
    <w:rsid w:val="009F2EAA"/>
    <w:rsid w:val="009F369A"/>
    <w:rsid w:val="009F3A90"/>
    <w:rsid w:val="009F3DA1"/>
    <w:rsid w:val="009F47BC"/>
    <w:rsid w:val="009F48BC"/>
    <w:rsid w:val="009F4AEF"/>
    <w:rsid w:val="009F4F49"/>
    <w:rsid w:val="009F5660"/>
    <w:rsid w:val="009F5970"/>
    <w:rsid w:val="009F7E5A"/>
    <w:rsid w:val="009F7E6D"/>
    <w:rsid w:val="00A00166"/>
    <w:rsid w:val="00A001EA"/>
    <w:rsid w:val="00A003B4"/>
    <w:rsid w:val="00A00CF9"/>
    <w:rsid w:val="00A03297"/>
    <w:rsid w:val="00A04E5B"/>
    <w:rsid w:val="00A05155"/>
    <w:rsid w:val="00A05246"/>
    <w:rsid w:val="00A0624B"/>
    <w:rsid w:val="00A072DC"/>
    <w:rsid w:val="00A07394"/>
    <w:rsid w:val="00A073C3"/>
    <w:rsid w:val="00A07618"/>
    <w:rsid w:val="00A07CE8"/>
    <w:rsid w:val="00A07EFD"/>
    <w:rsid w:val="00A102FC"/>
    <w:rsid w:val="00A1071B"/>
    <w:rsid w:val="00A11029"/>
    <w:rsid w:val="00A11626"/>
    <w:rsid w:val="00A12C0C"/>
    <w:rsid w:val="00A12E97"/>
    <w:rsid w:val="00A133DE"/>
    <w:rsid w:val="00A13D9C"/>
    <w:rsid w:val="00A13E4F"/>
    <w:rsid w:val="00A1507B"/>
    <w:rsid w:val="00A16332"/>
    <w:rsid w:val="00A169B9"/>
    <w:rsid w:val="00A16B61"/>
    <w:rsid w:val="00A20237"/>
    <w:rsid w:val="00A206EC"/>
    <w:rsid w:val="00A20C90"/>
    <w:rsid w:val="00A219DA"/>
    <w:rsid w:val="00A22000"/>
    <w:rsid w:val="00A22820"/>
    <w:rsid w:val="00A23853"/>
    <w:rsid w:val="00A2390D"/>
    <w:rsid w:val="00A23FF0"/>
    <w:rsid w:val="00A24045"/>
    <w:rsid w:val="00A240DC"/>
    <w:rsid w:val="00A2414D"/>
    <w:rsid w:val="00A25B80"/>
    <w:rsid w:val="00A25D06"/>
    <w:rsid w:val="00A26615"/>
    <w:rsid w:val="00A26C17"/>
    <w:rsid w:val="00A26D1A"/>
    <w:rsid w:val="00A270B9"/>
    <w:rsid w:val="00A300F7"/>
    <w:rsid w:val="00A302CC"/>
    <w:rsid w:val="00A30870"/>
    <w:rsid w:val="00A30AFB"/>
    <w:rsid w:val="00A30D9F"/>
    <w:rsid w:val="00A3124E"/>
    <w:rsid w:val="00A32EC2"/>
    <w:rsid w:val="00A33025"/>
    <w:rsid w:val="00A33498"/>
    <w:rsid w:val="00A34286"/>
    <w:rsid w:val="00A34F6F"/>
    <w:rsid w:val="00A352AC"/>
    <w:rsid w:val="00A36091"/>
    <w:rsid w:val="00A36BA2"/>
    <w:rsid w:val="00A36D86"/>
    <w:rsid w:val="00A37373"/>
    <w:rsid w:val="00A40A40"/>
    <w:rsid w:val="00A42014"/>
    <w:rsid w:val="00A43A27"/>
    <w:rsid w:val="00A444F0"/>
    <w:rsid w:val="00A448C0"/>
    <w:rsid w:val="00A44F37"/>
    <w:rsid w:val="00A4538D"/>
    <w:rsid w:val="00A47D1D"/>
    <w:rsid w:val="00A47E7D"/>
    <w:rsid w:val="00A50706"/>
    <w:rsid w:val="00A511C6"/>
    <w:rsid w:val="00A51484"/>
    <w:rsid w:val="00A520D6"/>
    <w:rsid w:val="00A527AE"/>
    <w:rsid w:val="00A53199"/>
    <w:rsid w:val="00A5324C"/>
    <w:rsid w:val="00A5331F"/>
    <w:rsid w:val="00A53605"/>
    <w:rsid w:val="00A5378E"/>
    <w:rsid w:val="00A53B54"/>
    <w:rsid w:val="00A53D36"/>
    <w:rsid w:val="00A541CD"/>
    <w:rsid w:val="00A545C7"/>
    <w:rsid w:val="00A54B89"/>
    <w:rsid w:val="00A552B6"/>
    <w:rsid w:val="00A562B4"/>
    <w:rsid w:val="00A56638"/>
    <w:rsid w:val="00A5772B"/>
    <w:rsid w:val="00A60D6B"/>
    <w:rsid w:val="00A60DDC"/>
    <w:rsid w:val="00A62091"/>
    <w:rsid w:val="00A6274B"/>
    <w:rsid w:val="00A628B8"/>
    <w:rsid w:val="00A631C8"/>
    <w:rsid w:val="00A6328D"/>
    <w:rsid w:val="00A63F0C"/>
    <w:rsid w:val="00A63FD7"/>
    <w:rsid w:val="00A6421F"/>
    <w:rsid w:val="00A64B9B"/>
    <w:rsid w:val="00A65421"/>
    <w:rsid w:val="00A65659"/>
    <w:rsid w:val="00A65D05"/>
    <w:rsid w:val="00A660BC"/>
    <w:rsid w:val="00A67A34"/>
    <w:rsid w:val="00A7037E"/>
    <w:rsid w:val="00A703B4"/>
    <w:rsid w:val="00A7051C"/>
    <w:rsid w:val="00A710BB"/>
    <w:rsid w:val="00A717A4"/>
    <w:rsid w:val="00A723E9"/>
    <w:rsid w:val="00A7353F"/>
    <w:rsid w:val="00A73686"/>
    <w:rsid w:val="00A7407C"/>
    <w:rsid w:val="00A741B0"/>
    <w:rsid w:val="00A74AC9"/>
    <w:rsid w:val="00A74B2C"/>
    <w:rsid w:val="00A7656D"/>
    <w:rsid w:val="00A77235"/>
    <w:rsid w:val="00A772A8"/>
    <w:rsid w:val="00A77BA8"/>
    <w:rsid w:val="00A77EC6"/>
    <w:rsid w:val="00A8066B"/>
    <w:rsid w:val="00A8091E"/>
    <w:rsid w:val="00A80A0B"/>
    <w:rsid w:val="00A80AB9"/>
    <w:rsid w:val="00A81E78"/>
    <w:rsid w:val="00A82447"/>
    <w:rsid w:val="00A83046"/>
    <w:rsid w:val="00A8346B"/>
    <w:rsid w:val="00A840D9"/>
    <w:rsid w:val="00A8427F"/>
    <w:rsid w:val="00A84B1B"/>
    <w:rsid w:val="00A84E81"/>
    <w:rsid w:val="00A8662E"/>
    <w:rsid w:val="00A86FB3"/>
    <w:rsid w:val="00A87AC7"/>
    <w:rsid w:val="00A90283"/>
    <w:rsid w:val="00A90828"/>
    <w:rsid w:val="00A914A7"/>
    <w:rsid w:val="00A9278D"/>
    <w:rsid w:val="00A92902"/>
    <w:rsid w:val="00A92A97"/>
    <w:rsid w:val="00A92CB0"/>
    <w:rsid w:val="00A92DEA"/>
    <w:rsid w:val="00A93598"/>
    <w:rsid w:val="00A93DCF"/>
    <w:rsid w:val="00A94D7A"/>
    <w:rsid w:val="00A96228"/>
    <w:rsid w:val="00A96DBF"/>
    <w:rsid w:val="00A96FF5"/>
    <w:rsid w:val="00A975FD"/>
    <w:rsid w:val="00A97931"/>
    <w:rsid w:val="00A979D2"/>
    <w:rsid w:val="00A97E7C"/>
    <w:rsid w:val="00AA039E"/>
    <w:rsid w:val="00AA1280"/>
    <w:rsid w:val="00AA1539"/>
    <w:rsid w:val="00AA1574"/>
    <w:rsid w:val="00AA17ED"/>
    <w:rsid w:val="00AA22A4"/>
    <w:rsid w:val="00AA251C"/>
    <w:rsid w:val="00AA2945"/>
    <w:rsid w:val="00AA2AB3"/>
    <w:rsid w:val="00AA33BD"/>
    <w:rsid w:val="00AA3491"/>
    <w:rsid w:val="00AA3B32"/>
    <w:rsid w:val="00AA43CD"/>
    <w:rsid w:val="00AA479D"/>
    <w:rsid w:val="00AA4C0F"/>
    <w:rsid w:val="00AA4C8D"/>
    <w:rsid w:val="00AA6271"/>
    <w:rsid w:val="00AA6972"/>
    <w:rsid w:val="00AA6DA1"/>
    <w:rsid w:val="00AA7471"/>
    <w:rsid w:val="00AB027E"/>
    <w:rsid w:val="00AB0CE7"/>
    <w:rsid w:val="00AB124F"/>
    <w:rsid w:val="00AB14E0"/>
    <w:rsid w:val="00AB2937"/>
    <w:rsid w:val="00AB39B6"/>
    <w:rsid w:val="00AB3E5D"/>
    <w:rsid w:val="00AB473C"/>
    <w:rsid w:val="00AB513B"/>
    <w:rsid w:val="00AB5789"/>
    <w:rsid w:val="00AB6741"/>
    <w:rsid w:val="00AB697C"/>
    <w:rsid w:val="00AB6C23"/>
    <w:rsid w:val="00AB6E16"/>
    <w:rsid w:val="00AB6F66"/>
    <w:rsid w:val="00AC021C"/>
    <w:rsid w:val="00AC03B0"/>
    <w:rsid w:val="00AC11E1"/>
    <w:rsid w:val="00AC15DF"/>
    <w:rsid w:val="00AC1A02"/>
    <w:rsid w:val="00AC1BC4"/>
    <w:rsid w:val="00AC2503"/>
    <w:rsid w:val="00AC28BA"/>
    <w:rsid w:val="00AC29A3"/>
    <w:rsid w:val="00AC2D0A"/>
    <w:rsid w:val="00AC3795"/>
    <w:rsid w:val="00AC384D"/>
    <w:rsid w:val="00AC3C6C"/>
    <w:rsid w:val="00AC456B"/>
    <w:rsid w:val="00AC4C9D"/>
    <w:rsid w:val="00AC5A1D"/>
    <w:rsid w:val="00AC5B06"/>
    <w:rsid w:val="00AC5D59"/>
    <w:rsid w:val="00AC6CB9"/>
    <w:rsid w:val="00AC75A1"/>
    <w:rsid w:val="00AC79A6"/>
    <w:rsid w:val="00AD05EB"/>
    <w:rsid w:val="00AD1054"/>
    <w:rsid w:val="00AD127F"/>
    <w:rsid w:val="00AD12FE"/>
    <w:rsid w:val="00AD14AE"/>
    <w:rsid w:val="00AD17AE"/>
    <w:rsid w:val="00AD184C"/>
    <w:rsid w:val="00AD1D1E"/>
    <w:rsid w:val="00AD205B"/>
    <w:rsid w:val="00AD2AB2"/>
    <w:rsid w:val="00AD377D"/>
    <w:rsid w:val="00AD560A"/>
    <w:rsid w:val="00AD5EDE"/>
    <w:rsid w:val="00AD615F"/>
    <w:rsid w:val="00AD6507"/>
    <w:rsid w:val="00AD686F"/>
    <w:rsid w:val="00AD6C58"/>
    <w:rsid w:val="00AD6F16"/>
    <w:rsid w:val="00AD785D"/>
    <w:rsid w:val="00AD7DBA"/>
    <w:rsid w:val="00AE083B"/>
    <w:rsid w:val="00AE0D7B"/>
    <w:rsid w:val="00AE0F5D"/>
    <w:rsid w:val="00AE10B6"/>
    <w:rsid w:val="00AE11E1"/>
    <w:rsid w:val="00AE1A3A"/>
    <w:rsid w:val="00AE1EC2"/>
    <w:rsid w:val="00AE20EA"/>
    <w:rsid w:val="00AE2152"/>
    <w:rsid w:val="00AE2877"/>
    <w:rsid w:val="00AE2A32"/>
    <w:rsid w:val="00AE5124"/>
    <w:rsid w:val="00AE53D8"/>
    <w:rsid w:val="00AE5D0A"/>
    <w:rsid w:val="00AE5ED9"/>
    <w:rsid w:val="00AE702F"/>
    <w:rsid w:val="00AE77BF"/>
    <w:rsid w:val="00AE7E36"/>
    <w:rsid w:val="00AF02B4"/>
    <w:rsid w:val="00AF0446"/>
    <w:rsid w:val="00AF0EAF"/>
    <w:rsid w:val="00AF131E"/>
    <w:rsid w:val="00AF17E3"/>
    <w:rsid w:val="00AF1DEC"/>
    <w:rsid w:val="00AF2709"/>
    <w:rsid w:val="00AF3656"/>
    <w:rsid w:val="00AF37DE"/>
    <w:rsid w:val="00AF498B"/>
    <w:rsid w:val="00AF50C2"/>
    <w:rsid w:val="00AF59D1"/>
    <w:rsid w:val="00AF59EF"/>
    <w:rsid w:val="00AF62D3"/>
    <w:rsid w:val="00AF6D1E"/>
    <w:rsid w:val="00AF6D90"/>
    <w:rsid w:val="00AF6E6B"/>
    <w:rsid w:val="00AF71C8"/>
    <w:rsid w:val="00AF77BE"/>
    <w:rsid w:val="00AF780C"/>
    <w:rsid w:val="00AF7F1D"/>
    <w:rsid w:val="00B00DC0"/>
    <w:rsid w:val="00B01E45"/>
    <w:rsid w:val="00B025E5"/>
    <w:rsid w:val="00B02AEB"/>
    <w:rsid w:val="00B03807"/>
    <w:rsid w:val="00B03B17"/>
    <w:rsid w:val="00B0400F"/>
    <w:rsid w:val="00B04A64"/>
    <w:rsid w:val="00B055DD"/>
    <w:rsid w:val="00B05A5D"/>
    <w:rsid w:val="00B05AE3"/>
    <w:rsid w:val="00B06590"/>
    <w:rsid w:val="00B06A0D"/>
    <w:rsid w:val="00B06B96"/>
    <w:rsid w:val="00B06E63"/>
    <w:rsid w:val="00B07370"/>
    <w:rsid w:val="00B075AF"/>
    <w:rsid w:val="00B076F6"/>
    <w:rsid w:val="00B078DD"/>
    <w:rsid w:val="00B104FD"/>
    <w:rsid w:val="00B10638"/>
    <w:rsid w:val="00B10AA8"/>
    <w:rsid w:val="00B10F36"/>
    <w:rsid w:val="00B121B9"/>
    <w:rsid w:val="00B12C64"/>
    <w:rsid w:val="00B12EEB"/>
    <w:rsid w:val="00B135EA"/>
    <w:rsid w:val="00B138CB"/>
    <w:rsid w:val="00B13B7F"/>
    <w:rsid w:val="00B13C16"/>
    <w:rsid w:val="00B13DF2"/>
    <w:rsid w:val="00B1488E"/>
    <w:rsid w:val="00B14996"/>
    <w:rsid w:val="00B14B91"/>
    <w:rsid w:val="00B16301"/>
    <w:rsid w:val="00B17AD0"/>
    <w:rsid w:val="00B17E21"/>
    <w:rsid w:val="00B20879"/>
    <w:rsid w:val="00B20A0A"/>
    <w:rsid w:val="00B20C5D"/>
    <w:rsid w:val="00B20CB7"/>
    <w:rsid w:val="00B2122D"/>
    <w:rsid w:val="00B21666"/>
    <w:rsid w:val="00B22D21"/>
    <w:rsid w:val="00B22F26"/>
    <w:rsid w:val="00B2423C"/>
    <w:rsid w:val="00B243F7"/>
    <w:rsid w:val="00B2523D"/>
    <w:rsid w:val="00B25366"/>
    <w:rsid w:val="00B256B6"/>
    <w:rsid w:val="00B25CC4"/>
    <w:rsid w:val="00B25E42"/>
    <w:rsid w:val="00B25FC0"/>
    <w:rsid w:val="00B2624B"/>
    <w:rsid w:val="00B273F4"/>
    <w:rsid w:val="00B27434"/>
    <w:rsid w:val="00B27566"/>
    <w:rsid w:val="00B275BD"/>
    <w:rsid w:val="00B2761B"/>
    <w:rsid w:val="00B27935"/>
    <w:rsid w:val="00B27C89"/>
    <w:rsid w:val="00B30073"/>
    <w:rsid w:val="00B303CC"/>
    <w:rsid w:val="00B30EB0"/>
    <w:rsid w:val="00B30FDC"/>
    <w:rsid w:val="00B31F1A"/>
    <w:rsid w:val="00B32C21"/>
    <w:rsid w:val="00B33100"/>
    <w:rsid w:val="00B34F97"/>
    <w:rsid w:val="00B34FC0"/>
    <w:rsid w:val="00B35387"/>
    <w:rsid w:val="00B355BA"/>
    <w:rsid w:val="00B35F80"/>
    <w:rsid w:val="00B361B5"/>
    <w:rsid w:val="00B366EA"/>
    <w:rsid w:val="00B366F8"/>
    <w:rsid w:val="00B36975"/>
    <w:rsid w:val="00B3709E"/>
    <w:rsid w:val="00B4055B"/>
    <w:rsid w:val="00B4109A"/>
    <w:rsid w:val="00B41427"/>
    <w:rsid w:val="00B41CB3"/>
    <w:rsid w:val="00B423A1"/>
    <w:rsid w:val="00B42467"/>
    <w:rsid w:val="00B42A60"/>
    <w:rsid w:val="00B430F4"/>
    <w:rsid w:val="00B431D2"/>
    <w:rsid w:val="00B43259"/>
    <w:rsid w:val="00B43C2C"/>
    <w:rsid w:val="00B44B94"/>
    <w:rsid w:val="00B44BF7"/>
    <w:rsid w:val="00B45DD7"/>
    <w:rsid w:val="00B45E33"/>
    <w:rsid w:val="00B45FEF"/>
    <w:rsid w:val="00B46842"/>
    <w:rsid w:val="00B47486"/>
    <w:rsid w:val="00B47D44"/>
    <w:rsid w:val="00B50EEA"/>
    <w:rsid w:val="00B51B06"/>
    <w:rsid w:val="00B51E45"/>
    <w:rsid w:val="00B52C74"/>
    <w:rsid w:val="00B5369C"/>
    <w:rsid w:val="00B53C45"/>
    <w:rsid w:val="00B556CC"/>
    <w:rsid w:val="00B56B1E"/>
    <w:rsid w:val="00B578D8"/>
    <w:rsid w:val="00B60FD2"/>
    <w:rsid w:val="00B61132"/>
    <w:rsid w:val="00B61138"/>
    <w:rsid w:val="00B61252"/>
    <w:rsid w:val="00B62585"/>
    <w:rsid w:val="00B62AA9"/>
    <w:rsid w:val="00B64A0E"/>
    <w:rsid w:val="00B64F67"/>
    <w:rsid w:val="00B656EB"/>
    <w:rsid w:val="00B6586F"/>
    <w:rsid w:val="00B659DB"/>
    <w:rsid w:val="00B66015"/>
    <w:rsid w:val="00B67010"/>
    <w:rsid w:val="00B6762C"/>
    <w:rsid w:val="00B677B6"/>
    <w:rsid w:val="00B70099"/>
    <w:rsid w:val="00B70592"/>
    <w:rsid w:val="00B7087C"/>
    <w:rsid w:val="00B709ED"/>
    <w:rsid w:val="00B70A56"/>
    <w:rsid w:val="00B71315"/>
    <w:rsid w:val="00B71625"/>
    <w:rsid w:val="00B716A6"/>
    <w:rsid w:val="00B71D94"/>
    <w:rsid w:val="00B72769"/>
    <w:rsid w:val="00B72D26"/>
    <w:rsid w:val="00B731C4"/>
    <w:rsid w:val="00B7371F"/>
    <w:rsid w:val="00B73960"/>
    <w:rsid w:val="00B73FF5"/>
    <w:rsid w:val="00B741FF"/>
    <w:rsid w:val="00B74860"/>
    <w:rsid w:val="00B75474"/>
    <w:rsid w:val="00B76933"/>
    <w:rsid w:val="00B7702E"/>
    <w:rsid w:val="00B770B7"/>
    <w:rsid w:val="00B773D9"/>
    <w:rsid w:val="00B77984"/>
    <w:rsid w:val="00B77A73"/>
    <w:rsid w:val="00B77B20"/>
    <w:rsid w:val="00B77F6F"/>
    <w:rsid w:val="00B8006C"/>
    <w:rsid w:val="00B80BEC"/>
    <w:rsid w:val="00B81008"/>
    <w:rsid w:val="00B810D7"/>
    <w:rsid w:val="00B825B9"/>
    <w:rsid w:val="00B82C51"/>
    <w:rsid w:val="00B83220"/>
    <w:rsid w:val="00B83B9E"/>
    <w:rsid w:val="00B853F1"/>
    <w:rsid w:val="00B8558F"/>
    <w:rsid w:val="00B86057"/>
    <w:rsid w:val="00B86567"/>
    <w:rsid w:val="00B86602"/>
    <w:rsid w:val="00B86832"/>
    <w:rsid w:val="00B86D03"/>
    <w:rsid w:val="00B86FBF"/>
    <w:rsid w:val="00B8763B"/>
    <w:rsid w:val="00B87782"/>
    <w:rsid w:val="00B900C9"/>
    <w:rsid w:val="00B91ACF"/>
    <w:rsid w:val="00B92080"/>
    <w:rsid w:val="00B92629"/>
    <w:rsid w:val="00B93BCA"/>
    <w:rsid w:val="00B94282"/>
    <w:rsid w:val="00B943FD"/>
    <w:rsid w:val="00B94D87"/>
    <w:rsid w:val="00B95160"/>
    <w:rsid w:val="00B95354"/>
    <w:rsid w:val="00B95510"/>
    <w:rsid w:val="00B957A5"/>
    <w:rsid w:val="00B962B8"/>
    <w:rsid w:val="00B9686F"/>
    <w:rsid w:val="00B96B29"/>
    <w:rsid w:val="00B96D60"/>
    <w:rsid w:val="00B96DDE"/>
    <w:rsid w:val="00B96FD2"/>
    <w:rsid w:val="00B97C7C"/>
    <w:rsid w:val="00BA07CB"/>
    <w:rsid w:val="00BA1056"/>
    <w:rsid w:val="00BA20C9"/>
    <w:rsid w:val="00BA2B1C"/>
    <w:rsid w:val="00BA2E79"/>
    <w:rsid w:val="00BA2FC4"/>
    <w:rsid w:val="00BA3EC9"/>
    <w:rsid w:val="00BA604B"/>
    <w:rsid w:val="00BA60EE"/>
    <w:rsid w:val="00BA6BA9"/>
    <w:rsid w:val="00BA6DC9"/>
    <w:rsid w:val="00BA7137"/>
    <w:rsid w:val="00BA7B3F"/>
    <w:rsid w:val="00BA7EC2"/>
    <w:rsid w:val="00BB09ED"/>
    <w:rsid w:val="00BB0AAD"/>
    <w:rsid w:val="00BB0BF4"/>
    <w:rsid w:val="00BB1473"/>
    <w:rsid w:val="00BB15FF"/>
    <w:rsid w:val="00BB1972"/>
    <w:rsid w:val="00BB1CD8"/>
    <w:rsid w:val="00BB20E5"/>
    <w:rsid w:val="00BB226F"/>
    <w:rsid w:val="00BB2B78"/>
    <w:rsid w:val="00BB2F87"/>
    <w:rsid w:val="00BB41D9"/>
    <w:rsid w:val="00BB5C49"/>
    <w:rsid w:val="00BB5FC2"/>
    <w:rsid w:val="00BB785E"/>
    <w:rsid w:val="00BB7EE8"/>
    <w:rsid w:val="00BC001D"/>
    <w:rsid w:val="00BC0CAA"/>
    <w:rsid w:val="00BC16E6"/>
    <w:rsid w:val="00BC1B3C"/>
    <w:rsid w:val="00BC1B61"/>
    <w:rsid w:val="00BC1E57"/>
    <w:rsid w:val="00BC24C0"/>
    <w:rsid w:val="00BC2623"/>
    <w:rsid w:val="00BC3751"/>
    <w:rsid w:val="00BC3B26"/>
    <w:rsid w:val="00BC405B"/>
    <w:rsid w:val="00BC4251"/>
    <w:rsid w:val="00BC49AA"/>
    <w:rsid w:val="00BC4DFC"/>
    <w:rsid w:val="00BC4FA8"/>
    <w:rsid w:val="00BC50E4"/>
    <w:rsid w:val="00BC52F2"/>
    <w:rsid w:val="00BC55C8"/>
    <w:rsid w:val="00BC59B1"/>
    <w:rsid w:val="00BC59D8"/>
    <w:rsid w:val="00BC5A0E"/>
    <w:rsid w:val="00BC5A8C"/>
    <w:rsid w:val="00BC5B3F"/>
    <w:rsid w:val="00BC655C"/>
    <w:rsid w:val="00BC6967"/>
    <w:rsid w:val="00BC6A99"/>
    <w:rsid w:val="00BC70F9"/>
    <w:rsid w:val="00BC784A"/>
    <w:rsid w:val="00BD03B5"/>
    <w:rsid w:val="00BD0B69"/>
    <w:rsid w:val="00BD0F7A"/>
    <w:rsid w:val="00BD1D55"/>
    <w:rsid w:val="00BD25BE"/>
    <w:rsid w:val="00BD28A7"/>
    <w:rsid w:val="00BD2E75"/>
    <w:rsid w:val="00BD302D"/>
    <w:rsid w:val="00BD3249"/>
    <w:rsid w:val="00BD3626"/>
    <w:rsid w:val="00BD37E4"/>
    <w:rsid w:val="00BD3BBA"/>
    <w:rsid w:val="00BD3D12"/>
    <w:rsid w:val="00BD421A"/>
    <w:rsid w:val="00BD48F2"/>
    <w:rsid w:val="00BD5267"/>
    <w:rsid w:val="00BD619C"/>
    <w:rsid w:val="00BD61C0"/>
    <w:rsid w:val="00BD7E96"/>
    <w:rsid w:val="00BD7FBF"/>
    <w:rsid w:val="00BE0653"/>
    <w:rsid w:val="00BE0CA8"/>
    <w:rsid w:val="00BE1793"/>
    <w:rsid w:val="00BE24AF"/>
    <w:rsid w:val="00BE2598"/>
    <w:rsid w:val="00BE2DE8"/>
    <w:rsid w:val="00BE306B"/>
    <w:rsid w:val="00BE30E6"/>
    <w:rsid w:val="00BE3121"/>
    <w:rsid w:val="00BE3555"/>
    <w:rsid w:val="00BE3567"/>
    <w:rsid w:val="00BE3642"/>
    <w:rsid w:val="00BE49FE"/>
    <w:rsid w:val="00BE5220"/>
    <w:rsid w:val="00BE5DD4"/>
    <w:rsid w:val="00BE6FEE"/>
    <w:rsid w:val="00BE7618"/>
    <w:rsid w:val="00BE7D2D"/>
    <w:rsid w:val="00BF17E4"/>
    <w:rsid w:val="00BF21EF"/>
    <w:rsid w:val="00BF3CAE"/>
    <w:rsid w:val="00BF41EF"/>
    <w:rsid w:val="00BF4416"/>
    <w:rsid w:val="00BF4C0F"/>
    <w:rsid w:val="00BF5E84"/>
    <w:rsid w:val="00BF6B3F"/>
    <w:rsid w:val="00BF7057"/>
    <w:rsid w:val="00BF714E"/>
    <w:rsid w:val="00BF77E0"/>
    <w:rsid w:val="00BF7A32"/>
    <w:rsid w:val="00C0055B"/>
    <w:rsid w:val="00C006D1"/>
    <w:rsid w:val="00C00981"/>
    <w:rsid w:val="00C01EAA"/>
    <w:rsid w:val="00C02072"/>
    <w:rsid w:val="00C0216C"/>
    <w:rsid w:val="00C021AA"/>
    <w:rsid w:val="00C023B4"/>
    <w:rsid w:val="00C0252D"/>
    <w:rsid w:val="00C028A5"/>
    <w:rsid w:val="00C0290D"/>
    <w:rsid w:val="00C033D8"/>
    <w:rsid w:val="00C0364C"/>
    <w:rsid w:val="00C0398E"/>
    <w:rsid w:val="00C0430B"/>
    <w:rsid w:val="00C056BF"/>
    <w:rsid w:val="00C05776"/>
    <w:rsid w:val="00C05E59"/>
    <w:rsid w:val="00C06061"/>
    <w:rsid w:val="00C06671"/>
    <w:rsid w:val="00C06794"/>
    <w:rsid w:val="00C06D51"/>
    <w:rsid w:val="00C072EA"/>
    <w:rsid w:val="00C07A60"/>
    <w:rsid w:val="00C07F3D"/>
    <w:rsid w:val="00C07F6B"/>
    <w:rsid w:val="00C100FB"/>
    <w:rsid w:val="00C109AA"/>
    <w:rsid w:val="00C11AD1"/>
    <w:rsid w:val="00C13359"/>
    <w:rsid w:val="00C133A9"/>
    <w:rsid w:val="00C1352C"/>
    <w:rsid w:val="00C13A7E"/>
    <w:rsid w:val="00C14A5E"/>
    <w:rsid w:val="00C1547C"/>
    <w:rsid w:val="00C160E3"/>
    <w:rsid w:val="00C16BFD"/>
    <w:rsid w:val="00C1735C"/>
    <w:rsid w:val="00C174F9"/>
    <w:rsid w:val="00C17914"/>
    <w:rsid w:val="00C2003B"/>
    <w:rsid w:val="00C203A1"/>
    <w:rsid w:val="00C20B32"/>
    <w:rsid w:val="00C220E6"/>
    <w:rsid w:val="00C22636"/>
    <w:rsid w:val="00C23A28"/>
    <w:rsid w:val="00C242EB"/>
    <w:rsid w:val="00C24999"/>
    <w:rsid w:val="00C24DA6"/>
    <w:rsid w:val="00C24F0C"/>
    <w:rsid w:val="00C2513B"/>
    <w:rsid w:val="00C25FF2"/>
    <w:rsid w:val="00C26C09"/>
    <w:rsid w:val="00C26D4C"/>
    <w:rsid w:val="00C27103"/>
    <w:rsid w:val="00C275D0"/>
    <w:rsid w:val="00C30855"/>
    <w:rsid w:val="00C30994"/>
    <w:rsid w:val="00C321DC"/>
    <w:rsid w:val="00C3270F"/>
    <w:rsid w:val="00C32E9C"/>
    <w:rsid w:val="00C33043"/>
    <w:rsid w:val="00C332C8"/>
    <w:rsid w:val="00C33319"/>
    <w:rsid w:val="00C33331"/>
    <w:rsid w:val="00C336CE"/>
    <w:rsid w:val="00C33BBE"/>
    <w:rsid w:val="00C34A1D"/>
    <w:rsid w:val="00C34D05"/>
    <w:rsid w:val="00C34E7B"/>
    <w:rsid w:val="00C34F71"/>
    <w:rsid w:val="00C357EE"/>
    <w:rsid w:val="00C35876"/>
    <w:rsid w:val="00C35B8C"/>
    <w:rsid w:val="00C3602F"/>
    <w:rsid w:val="00C367AF"/>
    <w:rsid w:val="00C369A7"/>
    <w:rsid w:val="00C3767A"/>
    <w:rsid w:val="00C377FA"/>
    <w:rsid w:val="00C37FC1"/>
    <w:rsid w:val="00C401E2"/>
    <w:rsid w:val="00C403E7"/>
    <w:rsid w:val="00C40AD0"/>
    <w:rsid w:val="00C40B30"/>
    <w:rsid w:val="00C4113B"/>
    <w:rsid w:val="00C411D8"/>
    <w:rsid w:val="00C42089"/>
    <w:rsid w:val="00C422D0"/>
    <w:rsid w:val="00C427AA"/>
    <w:rsid w:val="00C429CB"/>
    <w:rsid w:val="00C42ED3"/>
    <w:rsid w:val="00C43C4A"/>
    <w:rsid w:val="00C449ED"/>
    <w:rsid w:val="00C4579C"/>
    <w:rsid w:val="00C45F6D"/>
    <w:rsid w:val="00C47AEC"/>
    <w:rsid w:val="00C47C7F"/>
    <w:rsid w:val="00C50A49"/>
    <w:rsid w:val="00C50A80"/>
    <w:rsid w:val="00C51261"/>
    <w:rsid w:val="00C51332"/>
    <w:rsid w:val="00C51735"/>
    <w:rsid w:val="00C51C4A"/>
    <w:rsid w:val="00C51E2C"/>
    <w:rsid w:val="00C52271"/>
    <w:rsid w:val="00C52884"/>
    <w:rsid w:val="00C5308A"/>
    <w:rsid w:val="00C53675"/>
    <w:rsid w:val="00C540D8"/>
    <w:rsid w:val="00C54122"/>
    <w:rsid w:val="00C5453C"/>
    <w:rsid w:val="00C54F85"/>
    <w:rsid w:val="00C55763"/>
    <w:rsid w:val="00C557C1"/>
    <w:rsid w:val="00C55DDA"/>
    <w:rsid w:val="00C62093"/>
    <w:rsid w:val="00C623EF"/>
    <w:rsid w:val="00C62AEF"/>
    <w:rsid w:val="00C6314E"/>
    <w:rsid w:val="00C63444"/>
    <w:rsid w:val="00C63A39"/>
    <w:rsid w:val="00C63E2B"/>
    <w:rsid w:val="00C64044"/>
    <w:rsid w:val="00C64C77"/>
    <w:rsid w:val="00C65A35"/>
    <w:rsid w:val="00C663D9"/>
    <w:rsid w:val="00C67717"/>
    <w:rsid w:val="00C7060A"/>
    <w:rsid w:val="00C70CD8"/>
    <w:rsid w:val="00C70FE1"/>
    <w:rsid w:val="00C71591"/>
    <w:rsid w:val="00C71AA7"/>
    <w:rsid w:val="00C72002"/>
    <w:rsid w:val="00C724A0"/>
    <w:rsid w:val="00C72842"/>
    <w:rsid w:val="00C728BB"/>
    <w:rsid w:val="00C73626"/>
    <w:rsid w:val="00C738F5"/>
    <w:rsid w:val="00C73DD9"/>
    <w:rsid w:val="00C73DE0"/>
    <w:rsid w:val="00C74517"/>
    <w:rsid w:val="00C746C3"/>
    <w:rsid w:val="00C74A93"/>
    <w:rsid w:val="00C74C4E"/>
    <w:rsid w:val="00C75794"/>
    <w:rsid w:val="00C760C3"/>
    <w:rsid w:val="00C76432"/>
    <w:rsid w:val="00C76546"/>
    <w:rsid w:val="00C76605"/>
    <w:rsid w:val="00C76C57"/>
    <w:rsid w:val="00C77660"/>
    <w:rsid w:val="00C8198A"/>
    <w:rsid w:val="00C81E40"/>
    <w:rsid w:val="00C83659"/>
    <w:rsid w:val="00C836DB"/>
    <w:rsid w:val="00C83FA7"/>
    <w:rsid w:val="00C84084"/>
    <w:rsid w:val="00C84571"/>
    <w:rsid w:val="00C84614"/>
    <w:rsid w:val="00C87B58"/>
    <w:rsid w:val="00C90160"/>
    <w:rsid w:val="00C9020B"/>
    <w:rsid w:val="00C914C6"/>
    <w:rsid w:val="00C91725"/>
    <w:rsid w:val="00C91C65"/>
    <w:rsid w:val="00C91E21"/>
    <w:rsid w:val="00C91EFB"/>
    <w:rsid w:val="00C929B3"/>
    <w:rsid w:val="00C92B50"/>
    <w:rsid w:val="00C92CCB"/>
    <w:rsid w:val="00C93D2E"/>
    <w:rsid w:val="00C94838"/>
    <w:rsid w:val="00C94857"/>
    <w:rsid w:val="00C94A51"/>
    <w:rsid w:val="00C94ACF"/>
    <w:rsid w:val="00C94FD4"/>
    <w:rsid w:val="00C94FD5"/>
    <w:rsid w:val="00C95341"/>
    <w:rsid w:val="00C95DA7"/>
    <w:rsid w:val="00C9635D"/>
    <w:rsid w:val="00C971A1"/>
    <w:rsid w:val="00C97317"/>
    <w:rsid w:val="00CA010D"/>
    <w:rsid w:val="00CA0F11"/>
    <w:rsid w:val="00CA1170"/>
    <w:rsid w:val="00CA1570"/>
    <w:rsid w:val="00CA20D8"/>
    <w:rsid w:val="00CA22D5"/>
    <w:rsid w:val="00CA25FE"/>
    <w:rsid w:val="00CA334C"/>
    <w:rsid w:val="00CA42DC"/>
    <w:rsid w:val="00CA440D"/>
    <w:rsid w:val="00CA4B98"/>
    <w:rsid w:val="00CA575D"/>
    <w:rsid w:val="00CA5986"/>
    <w:rsid w:val="00CA5B5B"/>
    <w:rsid w:val="00CA705F"/>
    <w:rsid w:val="00CA7376"/>
    <w:rsid w:val="00CB1818"/>
    <w:rsid w:val="00CB2347"/>
    <w:rsid w:val="00CB252D"/>
    <w:rsid w:val="00CB2DF6"/>
    <w:rsid w:val="00CB30CF"/>
    <w:rsid w:val="00CB3839"/>
    <w:rsid w:val="00CB3A92"/>
    <w:rsid w:val="00CB3BF1"/>
    <w:rsid w:val="00CB48E8"/>
    <w:rsid w:val="00CB4CE4"/>
    <w:rsid w:val="00CB53AD"/>
    <w:rsid w:val="00CB54F8"/>
    <w:rsid w:val="00CB55F5"/>
    <w:rsid w:val="00CB56EA"/>
    <w:rsid w:val="00CB575C"/>
    <w:rsid w:val="00CB57D6"/>
    <w:rsid w:val="00CB5F07"/>
    <w:rsid w:val="00CB629E"/>
    <w:rsid w:val="00CB6950"/>
    <w:rsid w:val="00CB6AEB"/>
    <w:rsid w:val="00CB6B67"/>
    <w:rsid w:val="00CB6B7B"/>
    <w:rsid w:val="00CB7611"/>
    <w:rsid w:val="00CB793B"/>
    <w:rsid w:val="00CB7EE7"/>
    <w:rsid w:val="00CC0495"/>
    <w:rsid w:val="00CC0549"/>
    <w:rsid w:val="00CC0C24"/>
    <w:rsid w:val="00CC15E7"/>
    <w:rsid w:val="00CC18E8"/>
    <w:rsid w:val="00CC2402"/>
    <w:rsid w:val="00CC2D85"/>
    <w:rsid w:val="00CC32FA"/>
    <w:rsid w:val="00CC3A39"/>
    <w:rsid w:val="00CC4188"/>
    <w:rsid w:val="00CC4D70"/>
    <w:rsid w:val="00CC4E2D"/>
    <w:rsid w:val="00CC4F12"/>
    <w:rsid w:val="00CC5362"/>
    <w:rsid w:val="00CC538C"/>
    <w:rsid w:val="00CC5726"/>
    <w:rsid w:val="00CC5C3F"/>
    <w:rsid w:val="00CC680B"/>
    <w:rsid w:val="00CC6CB2"/>
    <w:rsid w:val="00CC73AB"/>
    <w:rsid w:val="00CC7704"/>
    <w:rsid w:val="00CC7C80"/>
    <w:rsid w:val="00CD04E2"/>
    <w:rsid w:val="00CD0642"/>
    <w:rsid w:val="00CD08AA"/>
    <w:rsid w:val="00CD0B97"/>
    <w:rsid w:val="00CD1288"/>
    <w:rsid w:val="00CD1878"/>
    <w:rsid w:val="00CD2889"/>
    <w:rsid w:val="00CD2892"/>
    <w:rsid w:val="00CD2FC6"/>
    <w:rsid w:val="00CD304D"/>
    <w:rsid w:val="00CD3FA7"/>
    <w:rsid w:val="00CD46DF"/>
    <w:rsid w:val="00CD47FF"/>
    <w:rsid w:val="00CD4DD3"/>
    <w:rsid w:val="00CD5507"/>
    <w:rsid w:val="00CD5F49"/>
    <w:rsid w:val="00CD68BB"/>
    <w:rsid w:val="00CD6A84"/>
    <w:rsid w:val="00CD7114"/>
    <w:rsid w:val="00CD7623"/>
    <w:rsid w:val="00CD7E9E"/>
    <w:rsid w:val="00CE0070"/>
    <w:rsid w:val="00CE0FDE"/>
    <w:rsid w:val="00CE11F0"/>
    <w:rsid w:val="00CE1654"/>
    <w:rsid w:val="00CE198E"/>
    <w:rsid w:val="00CE1D62"/>
    <w:rsid w:val="00CE2247"/>
    <w:rsid w:val="00CE2373"/>
    <w:rsid w:val="00CE263E"/>
    <w:rsid w:val="00CE3135"/>
    <w:rsid w:val="00CE317D"/>
    <w:rsid w:val="00CE3AA2"/>
    <w:rsid w:val="00CE3BF0"/>
    <w:rsid w:val="00CE3E27"/>
    <w:rsid w:val="00CE4FFE"/>
    <w:rsid w:val="00CE5083"/>
    <w:rsid w:val="00CE6083"/>
    <w:rsid w:val="00CE676D"/>
    <w:rsid w:val="00CE7700"/>
    <w:rsid w:val="00CF011A"/>
    <w:rsid w:val="00CF04F7"/>
    <w:rsid w:val="00CF071F"/>
    <w:rsid w:val="00CF0A51"/>
    <w:rsid w:val="00CF0C6F"/>
    <w:rsid w:val="00CF0DFA"/>
    <w:rsid w:val="00CF0E53"/>
    <w:rsid w:val="00CF19F0"/>
    <w:rsid w:val="00CF21C2"/>
    <w:rsid w:val="00CF23B7"/>
    <w:rsid w:val="00CF243A"/>
    <w:rsid w:val="00CF353D"/>
    <w:rsid w:val="00CF4895"/>
    <w:rsid w:val="00CF4B75"/>
    <w:rsid w:val="00CF4D83"/>
    <w:rsid w:val="00CF5425"/>
    <w:rsid w:val="00CF54D7"/>
    <w:rsid w:val="00CF5B9C"/>
    <w:rsid w:val="00CF6426"/>
    <w:rsid w:val="00CF6771"/>
    <w:rsid w:val="00CF6C06"/>
    <w:rsid w:val="00CF79E2"/>
    <w:rsid w:val="00CF7C46"/>
    <w:rsid w:val="00CF7DDD"/>
    <w:rsid w:val="00D00A0A"/>
    <w:rsid w:val="00D01856"/>
    <w:rsid w:val="00D01E77"/>
    <w:rsid w:val="00D03D30"/>
    <w:rsid w:val="00D04BDB"/>
    <w:rsid w:val="00D04FDB"/>
    <w:rsid w:val="00D051F6"/>
    <w:rsid w:val="00D05C39"/>
    <w:rsid w:val="00D0652C"/>
    <w:rsid w:val="00D06C9B"/>
    <w:rsid w:val="00D070D9"/>
    <w:rsid w:val="00D07250"/>
    <w:rsid w:val="00D07821"/>
    <w:rsid w:val="00D0782A"/>
    <w:rsid w:val="00D079C1"/>
    <w:rsid w:val="00D10DBD"/>
    <w:rsid w:val="00D110B6"/>
    <w:rsid w:val="00D110F6"/>
    <w:rsid w:val="00D1138A"/>
    <w:rsid w:val="00D11AE5"/>
    <w:rsid w:val="00D11C31"/>
    <w:rsid w:val="00D11E15"/>
    <w:rsid w:val="00D12049"/>
    <w:rsid w:val="00D12299"/>
    <w:rsid w:val="00D12318"/>
    <w:rsid w:val="00D12A44"/>
    <w:rsid w:val="00D12A77"/>
    <w:rsid w:val="00D132FC"/>
    <w:rsid w:val="00D1508E"/>
    <w:rsid w:val="00D154CA"/>
    <w:rsid w:val="00D16C8E"/>
    <w:rsid w:val="00D16FCE"/>
    <w:rsid w:val="00D17425"/>
    <w:rsid w:val="00D17A07"/>
    <w:rsid w:val="00D17E10"/>
    <w:rsid w:val="00D17E42"/>
    <w:rsid w:val="00D20F46"/>
    <w:rsid w:val="00D219C0"/>
    <w:rsid w:val="00D21CD5"/>
    <w:rsid w:val="00D22308"/>
    <w:rsid w:val="00D22A70"/>
    <w:rsid w:val="00D22CB5"/>
    <w:rsid w:val="00D2320A"/>
    <w:rsid w:val="00D239D7"/>
    <w:rsid w:val="00D24253"/>
    <w:rsid w:val="00D24F4A"/>
    <w:rsid w:val="00D25BC9"/>
    <w:rsid w:val="00D25DA8"/>
    <w:rsid w:val="00D2664B"/>
    <w:rsid w:val="00D266C5"/>
    <w:rsid w:val="00D26F4E"/>
    <w:rsid w:val="00D27C2D"/>
    <w:rsid w:val="00D305A1"/>
    <w:rsid w:val="00D307E4"/>
    <w:rsid w:val="00D30BB7"/>
    <w:rsid w:val="00D314D3"/>
    <w:rsid w:val="00D321B5"/>
    <w:rsid w:val="00D32601"/>
    <w:rsid w:val="00D32E66"/>
    <w:rsid w:val="00D333D3"/>
    <w:rsid w:val="00D33556"/>
    <w:rsid w:val="00D33891"/>
    <w:rsid w:val="00D33D1E"/>
    <w:rsid w:val="00D33E47"/>
    <w:rsid w:val="00D3413F"/>
    <w:rsid w:val="00D35483"/>
    <w:rsid w:val="00D3582F"/>
    <w:rsid w:val="00D35C5E"/>
    <w:rsid w:val="00D377A8"/>
    <w:rsid w:val="00D377DA"/>
    <w:rsid w:val="00D37CF9"/>
    <w:rsid w:val="00D40758"/>
    <w:rsid w:val="00D408B1"/>
    <w:rsid w:val="00D40E48"/>
    <w:rsid w:val="00D4116F"/>
    <w:rsid w:val="00D41192"/>
    <w:rsid w:val="00D4204A"/>
    <w:rsid w:val="00D43732"/>
    <w:rsid w:val="00D4374F"/>
    <w:rsid w:val="00D44284"/>
    <w:rsid w:val="00D446A4"/>
    <w:rsid w:val="00D448A6"/>
    <w:rsid w:val="00D44A20"/>
    <w:rsid w:val="00D4557A"/>
    <w:rsid w:val="00D45613"/>
    <w:rsid w:val="00D45679"/>
    <w:rsid w:val="00D45CDC"/>
    <w:rsid w:val="00D46497"/>
    <w:rsid w:val="00D46DAD"/>
    <w:rsid w:val="00D46EFE"/>
    <w:rsid w:val="00D47295"/>
    <w:rsid w:val="00D47557"/>
    <w:rsid w:val="00D47C10"/>
    <w:rsid w:val="00D5023A"/>
    <w:rsid w:val="00D506BC"/>
    <w:rsid w:val="00D508E9"/>
    <w:rsid w:val="00D50B21"/>
    <w:rsid w:val="00D52430"/>
    <w:rsid w:val="00D5262F"/>
    <w:rsid w:val="00D52ABC"/>
    <w:rsid w:val="00D53282"/>
    <w:rsid w:val="00D53989"/>
    <w:rsid w:val="00D54220"/>
    <w:rsid w:val="00D545A6"/>
    <w:rsid w:val="00D552D0"/>
    <w:rsid w:val="00D5549E"/>
    <w:rsid w:val="00D55E7E"/>
    <w:rsid w:val="00D56BFD"/>
    <w:rsid w:val="00D573CF"/>
    <w:rsid w:val="00D573F7"/>
    <w:rsid w:val="00D600C3"/>
    <w:rsid w:val="00D61693"/>
    <w:rsid w:val="00D61700"/>
    <w:rsid w:val="00D61926"/>
    <w:rsid w:val="00D62860"/>
    <w:rsid w:val="00D62916"/>
    <w:rsid w:val="00D635EF"/>
    <w:rsid w:val="00D642FF"/>
    <w:rsid w:val="00D64554"/>
    <w:rsid w:val="00D659D2"/>
    <w:rsid w:val="00D659F3"/>
    <w:rsid w:val="00D65A5C"/>
    <w:rsid w:val="00D65D1D"/>
    <w:rsid w:val="00D65F41"/>
    <w:rsid w:val="00D6632D"/>
    <w:rsid w:val="00D66F66"/>
    <w:rsid w:val="00D67C20"/>
    <w:rsid w:val="00D709D0"/>
    <w:rsid w:val="00D7143B"/>
    <w:rsid w:val="00D71AA5"/>
    <w:rsid w:val="00D71B0E"/>
    <w:rsid w:val="00D72D9F"/>
    <w:rsid w:val="00D7326E"/>
    <w:rsid w:val="00D73455"/>
    <w:rsid w:val="00D73DD2"/>
    <w:rsid w:val="00D73E48"/>
    <w:rsid w:val="00D7556F"/>
    <w:rsid w:val="00D759BD"/>
    <w:rsid w:val="00D75A5C"/>
    <w:rsid w:val="00D762E4"/>
    <w:rsid w:val="00D76495"/>
    <w:rsid w:val="00D76777"/>
    <w:rsid w:val="00D769FC"/>
    <w:rsid w:val="00D775A0"/>
    <w:rsid w:val="00D77805"/>
    <w:rsid w:val="00D80003"/>
    <w:rsid w:val="00D802D3"/>
    <w:rsid w:val="00D80592"/>
    <w:rsid w:val="00D8081E"/>
    <w:rsid w:val="00D81489"/>
    <w:rsid w:val="00D81585"/>
    <w:rsid w:val="00D819BD"/>
    <w:rsid w:val="00D819CB"/>
    <w:rsid w:val="00D82057"/>
    <w:rsid w:val="00D82174"/>
    <w:rsid w:val="00D82823"/>
    <w:rsid w:val="00D8368A"/>
    <w:rsid w:val="00D84963"/>
    <w:rsid w:val="00D84FA6"/>
    <w:rsid w:val="00D8533A"/>
    <w:rsid w:val="00D85791"/>
    <w:rsid w:val="00D859D9"/>
    <w:rsid w:val="00D8615D"/>
    <w:rsid w:val="00D869DB"/>
    <w:rsid w:val="00D902A7"/>
    <w:rsid w:val="00D90699"/>
    <w:rsid w:val="00D90E27"/>
    <w:rsid w:val="00D91156"/>
    <w:rsid w:val="00D911CE"/>
    <w:rsid w:val="00D91AEF"/>
    <w:rsid w:val="00D92009"/>
    <w:rsid w:val="00D92243"/>
    <w:rsid w:val="00D92B9F"/>
    <w:rsid w:val="00D92EBE"/>
    <w:rsid w:val="00D934AA"/>
    <w:rsid w:val="00D939C2"/>
    <w:rsid w:val="00D95382"/>
    <w:rsid w:val="00D95B1C"/>
    <w:rsid w:val="00D95BCB"/>
    <w:rsid w:val="00D96EB3"/>
    <w:rsid w:val="00D97B51"/>
    <w:rsid w:val="00DA0634"/>
    <w:rsid w:val="00DA072D"/>
    <w:rsid w:val="00DA08EA"/>
    <w:rsid w:val="00DA1946"/>
    <w:rsid w:val="00DA2FBF"/>
    <w:rsid w:val="00DA3056"/>
    <w:rsid w:val="00DA31E6"/>
    <w:rsid w:val="00DA321E"/>
    <w:rsid w:val="00DA3244"/>
    <w:rsid w:val="00DA3907"/>
    <w:rsid w:val="00DA3933"/>
    <w:rsid w:val="00DA39CC"/>
    <w:rsid w:val="00DA4588"/>
    <w:rsid w:val="00DA4C06"/>
    <w:rsid w:val="00DA522D"/>
    <w:rsid w:val="00DA58D2"/>
    <w:rsid w:val="00DA5D3A"/>
    <w:rsid w:val="00DA5E3A"/>
    <w:rsid w:val="00DA67C6"/>
    <w:rsid w:val="00DA6A15"/>
    <w:rsid w:val="00DA737F"/>
    <w:rsid w:val="00DA74B9"/>
    <w:rsid w:val="00DA7BE5"/>
    <w:rsid w:val="00DB01D8"/>
    <w:rsid w:val="00DB04BF"/>
    <w:rsid w:val="00DB19ED"/>
    <w:rsid w:val="00DB2C57"/>
    <w:rsid w:val="00DB2DDC"/>
    <w:rsid w:val="00DB3BCB"/>
    <w:rsid w:val="00DB3FD7"/>
    <w:rsid w:val="00DB4464"/>
    <w:rsid w:val="00DB46FB"/>
    <w:rsid w:val="00DB489F"/>
    <w:rsid w:val="00DB56CB"/>
    <w:rsid w:val="00DB7422"/>
    <w:rsid w:val="00DB7698"/>
    <w:rsid w:val="00DB7E27"/>
    <w:rsid w:val="00DC0074"/>
    <w:rsid w:val="00DC03F4"/>
    <w:rsid w:val="00DC0D50"/>
    <w:rsid w:val="00DC1134"/>
    <w:rsid w:val="00DC16CD"/>
    <w:rsid w:val="00DC2BB8"/>
    <w:rsid w:val="00DC2CE2"/>
    <w:rsid w:val="00DC4E0F"/>
    <w:rsid w:val="00DC6671"/>
    <w:rsid w:val="00DC67FD"/>
    <w:rsid w:val="00DC7297"/>
    <w:rsid w:val="00DC756A"/>
    <w:rsid w:val="00DC763D"/>
    <w:rsid w:val="00DC7CBE"/>
    <w:rsid w:val="00DD0382"/>
    <w:rsid w:val="00DD0FFB"/>
    <w:rsid w:val="00DD1D22"/>
    <w:rsid w:val="00DD2459"/>
    <w:rsid w:val="00DD2A59"/>
    <w:rsid w:val="00DD4682"/>
    <w:rsid w:val="00DD4751"/>
    <w:rsid w:val="00DD5100"/>
    <w:rsid w:val="00DD53A0"/>
    <w:rsid w:val="00DD556B"/>
    <w:rsid w:val="00DD5A46"/>
    <w:rsid w:val="00DD66B3"/>
    <w:rsid w:val="00DD6730"/>
    <w:rsid w:val="00DD682C"/>
    <w:rsid w:val="00DD7E7D"/>
    <w:rsid w:val="00DE155B"/>
    <w:rsid w:val="00DE1D05"/>
    <w:rsid w:val="00DE3533"/>
    <w:rsid w:val="00DE3FC4"/>
    <w:rsid w:val="00DE423C"/>
    <w:rsid w:val="00DE4689"/>
    <w:rsid w:val="00DE5719"/>
    <w:rsid w:val="00DE5B33"/>
    <w:rsid w:val="00DE630C"/>
    <w:rsid w:val="00DE722F"/>
    <w:rsid w:val="00DF0DAA"/>
    <w:rsid w:val="00DF1B27"/>
    <w:rsid w:val="00DF212F"/>
    <w:rsid w:val="00DF2676"/>
    <w:rsid w:val="00DF299E"/>
    <w:rsid w:val="00DF4208"/>
    <w:rsid w:val="00DF43CE"/>
    <w:rsid w:val="00DF47B4"/>
    <w:rsid w:val="00DF594B"/>
    <w:rsid w:val="00DF6150"/>
    <w:rsid w:val="00DF6C3E"/>
    <w:rsid w:val="00DF7555"/>
    <w:rsid w:val="00DF78B1"/>
    <w:rsid w:val="00E0032F"/>
    <w:rsid w:val="00E006D7"/>
    <w:rsid w:val="00E006DA"/>
    <w:rsid w:val="00E0072F"/>
    <w:rsid w:val="00E01881"/>
    <w:rsid w:val="00E01F11"/>
    <w:rsid w:val="00E02615"/>
    <w:rsid w:val="00E0301B"/>
    <w:rsid w:val="00E03B03"/>
    <w:rsid w:val="00E03B3F"/>
    <w:rsid w:val="00E03FB2"/>
    <w:rsid w:val="00E0474C"/>
    <w:rsid w:val="00E04B65"/>
    <w:rsid w:val="00E04DB9"/>
    <w:rsid w:val="00E0651F"/>
    <w:rsid w:val="00E06FCA"/>
    <w:rsid w:val="00E070E0"/>
    <w:rsid w:val="00E07D6B"/>
    <w:rsid w:val="00E10023"/>
    <w:rsid w:val="00E1006B"/>
    <w:rsid w:val="00E100E2"/>
    <w:rsid w:val="00E10405"/>
    <w:rsid w:val="00E10A5E"/>
    <w:rsid w:val="00E1265A"/>
    <w:rsid w:val="00E12745"/>
    <w:rsid w:val="00E1342E"/>
    <w:rsid w:val="00E139E1"/>
    <w:rsid w:val="00E13E9F"/>
    <w:rsid w:val="00E143D2"/>
    <w:rsid w:val="00E1463C"/>
    <w:rsid w:val="00E14715"/>
    <w:rsid w:val="00E1479A"/>
    <w:rsid w:val="00E148B3"/>
    <w:rsid w:val="00E14C7A"/>
    <w:rsid w:val="00E15012"/>
    <w:rsid w:val="00E15074"/>
    <w:rsid w:val="00E153B2"/>
    <w:rsid w:val="00E15525"/>
    <w:rsid w:val="00E1572F"/>
    <w:rsid w:val="00E1579A"/>
    <w:rsid w:val="00E15CC1"/>
    <w:rsid w:val="00E16820"/>
    <w:rsid w:val="00E16B59"/>
    <w:rsid w:val="00E16F2E"/>
    <w:rsid w:val="00E20308"/>
    <w:rsid w:val="00E20B83"/>
    <w:rsid w:val="00E21A5D"/>
    <w:rsid w:val="00E22035"/>
    <w:rsid w:val="00E224D2"/>
    <w:rsid w:val="00E22946"/>
    <w:rsid w:val="00E22D47"/>
    <w:rsid w:val="00E22E7C"/>
    <w:rsid w:val="00E23020"/>
    <w:rsid w:val="00E2339A"/>
    <w:rsid w:val="00E2360D"/>
    <w:rsid w:val="00E23B4E"/>
    <w:rsid w:val="00E240EF"/>
    <w:rsid w:val="00E2480D"/>
    <w:rsid w:val="00E254AC"/>
    <w:rsid w:val="00E257F5"/>
    <w:rsid w:val="00E25A91"/>
    <w:rsid w:val="00E25D2F"/>
    <w:rsid w:val="00E268D8"/>
    <w:rsid w:val="00E26BA7"/>
    <w:rsid w:val="00E27087"/>
    <w:rsid w:val="00E2736A"/>
    <w:rsid w:val="00E27AAD"/>
    <w:rsid w:val="00E316EA"/>
    <w:rsid w:val="00E32FEE"/>
    <w:rsid w:val="00E33689"/>
    <w:rsid w:val="00E34F02"/>
    <w:rsid w:val="00E34F77"/>
    <w:rsid w:val="00E35061"/>
    <w:rsid w:val="00E366CA"/>
    <w:rsid w:val="00E36744"/>
    <w:rsid w:val="00E3790F"/>
    <w:rsid w:val="00E40449"/>
    <w:rsid w:val="00E4055D"/>
    <w:rsid w:val="00E4156A"/>
    <w:rsid w:val="00E4267D"/>
    <w:rsid w:val="00E42DF5"/>
    <w:rsid w:val="00E43422"/>
    <w:rsid w:val="00E436E0"/>
    <w:rsid w:val="00E44C7C"/>
    <w:rsid w:val="00E459F6"/>
    <w:rsid w:val="00E46D6F"/>
    <w:rsid w:val="00E47271"/>
    <w:rsid w:val="00E473F5"/>
    <w:rsid w:val="00E47AE4"/>
    <w:rsid w:val="00E501EB"/>
    <w:rsid w:val="00E502F6"/>
    <w:rsid w:val="00E50644"/>
    <w:rsid w:val="00E5121B"/>
    <w:rsid w:val="00E5169F"/>
    <w:rsid w:val="00E51A30"/>
    <w:rsid w:val="00E52E9F"/>
    <w:rsid w:val="00E539D8"/>
    <w:rsid w:val="00E53A6F"/>
    <w:rsid w:val="00E53A90"/>
    <w:rsid w:val="00E54158"/>
    <w:rsid w:val="00E547A7"/>
    <w:rsid w:val="00E54BB5"/>
    <w:rsid w:val="00E54C90"/>
    <w:rsid w:val="00E54F58"/>
    <w:rsid w:val="00E550A1"/>
    <w:rsid w:val="00E558EC"/>
    <w:rsid w:val="00E55909"/>
    <w:rsid w:val="00E55A9D"/>
    <w:rsid w:val="00E55E33"/>
    <w:rsid w:val="00E55FD8"/>
    <w:rsid w:val="00E57A74"/>
    <w:rsid w:val="00E60AC8"/>
    <w:rsid w:val="00E60DFA"/>
    <w:rsid w:val="00E60F4E"/>
    <w:rsid w:val="00E61A62"/>
    <w:rsid w:val="00E61F71"/>
    <w:rsid w:val="00E625AE"/>
    <w:rsid w:val="00E62734"/>
    <w:rsid w:val="00E62F9D"/>
    <w:rsid w:val="00E6305D"/>
    <w:rsid w:val="00E6310C"/>
    <w:rsid w:val="00E636D2"/>
    <w:rsid w:val="00E64A1B"/>
    <w:rsid w:val="00E64FA0"/>
    <w:rsid w:val="00E65750"/>
    <w:rsid w:val="00E66007"/>
    <w:rsid w:val="00E66B3F"/>
    <w:rsid w:val="00E66D14"/>
    <w:rsid w:val="00E66F50"/>
    <w:rsid w:val="00E703E5"/>
    <w:rsid w:val="00E7070B"/>
    <w:rsid w:val="00E70D23"/>
    <w:rsid w:val="00E70D5C"/>
    <w:rsid w:val="00E71A63"/>
    <w:rsid w:val="00E72002"/>
    <w:rsid w:val="00E73AE3"/>
    <w:rsid w:val="00E74813"/>
    <w:rsid w:val="00E75AC4"/>
    <w:rsid w:val="00E75AF7"/>
    <w:rsid w:val="00E760EA"/>
    <w:rsid w:val="00E77B34"/>
    <w:rsid w:val="00E77C31"/>
    <w:rsid w:val="00E808A3"/>
    <w:rsid w:val="00E80B89"/>
    <w:rsid w:val="00E80BB3"/>
    <w:rsid w:val="00E80C09"/>
    <w:rsid w:val="00E81181"/>
    <w:rsid w:val="00E8134C"/>
    <w:rsid w:val="00E8135C"/>
    <w:rsid w:val="00E818C8"/>
    <w:rsid w:val="00E8360B"/>
    <w:rsid w:val="00E83A04"/>
    <w:rsid w:val="00E83C2F"/>
    <w:rsid w:val="00E84481"/>
    <w:rsid w:val="00E84956"/>
    <w:rsid w:val="00E84A43"/>
    <w:rsid w:val="00E84B6B"/>
    <w:rsid w:val="00E84C97"/>
    <w:rsid w:val="00E84CA7"/>
    <w:rsid w:val="00E853EC"/>
    <w:rsid w:val="00E85C32"/>
    <w:rsid w:val="00E86041"/>
    <w:rsid w:val="00E8693D"/>
    <w:rsid w:val="00E86A8C"/>
    <w:rsid w:val="00E90722"/>
    <w:rsid w:val="00E90A1B"/>
    <w:rsid w:val="00E90B87"/>
    <w:rsid w:val="00E9173F"/>
    <w:rsid w:val="00E9218B"/>
    <w:rsid w:val="00E92BBF"/>
    <w:rsid w:val="00E92D77"/>
    <w:rsid w:val="00E93768"/>
    <w:rsid w:val="00E937C3"/>
    <w:rsid w:val="00E93A38"/>
    <w:rsid w:val="00E93BA8"/>
    <w:rsid w:val="00E93FB3"/>
    <w:rsid w:val="00E9431B"/>
    <w:rsid w:val="00E95380"/>
    <w:rsid w:val="00E9624A"/>
    <w:rsid w:val="00E96574"/>
    <w:rsid w:val="00E9722E"/>
    <w:rsid w:val="00E9757B"/>
    <w:rsid w:val="00E97D67"/>
    <w:rsid w:val="00EA01C1"/>
    <w:rsid w:val="00EA0447"/>
    <w:rsid w:val="00EA04B7"/>
    <w:rsid w:val="00EA0C0D"/>
    <w:rsid w:val="00EA15C4"/>
    <w:rsid w:val="00EA1D22"/>
    <w:rsid w:val="00EA21C9"/>
    <w:rsid w:val="00EA2267"/>
    <w:rsid w:val="00EA2953"/>
    <w:rsid w:val="00EA336D"/>
    <w:rsid w:val="00EA35A3"/>
    <w:rsid w:val="00EA396E"/>
    <w:rsid w:val="00EA39F5"/>
    <w:rsid w:val="00EA42C7"/>
    <w:rsid w:val="00EA4473"/>
    <w:rsid w:val="00EA4793"/>
    <w:rsid w:val="00EA486F"/>
    <w:rsid w:val="00EA4AEA"/>
    <w:rsid w:val="00EA4E2D"/>
    <w:rsid w:val="00EA5871"/>
    <w:rsid w:val="00EA595A"/>
    <w:rsid w:val="00EA5F21"/>
    <w:rsid w:val="00EB1279"/>
    <w:rsid w:val="00EB13F5"/>
    <w:rsid w:val="00EB2436"/>
    <w:rsid w:val="00EB266A"/>
    <w:rsid w:val="00EB2C53"/>
    <w:rsid w:val="00EB3058"/>
    <w:rsid w:val="00EB3829"/>
    <w:rsid w:val="00EB3866"/>
    <w:rsid w:val="00EB3CB4"/>
    <w:rsid w:val="00EB3E7D"/>
    <w:rsid w:val="00EB4157"/>
    <w:rsid w:val="00EB4308"/>
    <w:rsid w:val="00EB58F7"/>
    <w:rsid w:val="00EB5A01"/>
    <w:rsid w:val="00EB5A41"/>
    <w:rsid w:val="00EB5FC0"/>
    <w:rsid w:val="00EB612C"/>
    <w:rsid w:val="00EB685D"/>
    <w:rsid w:val="00EB6A22"/>
    <w:rsid w:val="00EB6D9E"/>
    <w:rsid w:val="00EB70ED"/>
    <w:rsid w:val="00EB75DF"/>
    <w:rsid w:val="00EB762B"/>
    <w:rsid w:val="00EB7DCF"/>
    <w:rsid w:val="00EB7F31"/>
    <w:rsid w:val="00EC03AE"/>
    <w:rsid w:val="00EC0514"/>
    <w:rsid w:val="00EC1EFB"/>
    <w:rsid w:val="00EC1FC1"/>
    <w:rsid w:val="00EC2502"/>
    <w:rsid w:val="00EC2E6F"/>
    <w:rsid w:val="00EC2F84"/>
    <w:rsid w:val="00EC4881"/>
    <w:rsid w:val="00EC4EFC"/>
    <w:rsid w:val="00EC4F0C"/>
    <w:rsid w:val="00EC5C4C"/>
    <w:rsid w:val="00EC632F"/>
    <w:rsid w:val="00EC75DC"/>
    <w:rsid w:val="00ED0730"/>
    <w:rsid w:val="00ED0D3A"/>
    <w:rsid w:val="00ED0E11"/>
    <w:rsid w:val="00ED154C"/>
    <w:rsid w:val="00ED1B6C"/>
    <w:rsid w:val="00ED1DF1"/>
    <w:rsid w:val="00ED252D"/>
    <w:rsid w:val="00ED2A15"/>
    <w:rsid w:val="00ED3D58"/>
    <w:rsid w:val="00ED3FD6"/>
    <w:rsid w:val="00ED537E"/>
    <w:rsid w:val="00ED5BF9"/>
    <w:rsid w:val="00ED5EF8"/>
    <w:rsid w:val="00ED5F77"/>
    <w:rsid w:val="00ED64C9"/>
    <w:rsid w:val="00ED690D"/>
    <w:rsid w:val="00ED7428"/>
    <w:rsid w:val="00ED7BD9"/>
    <w:rsid w:val="00EE0201"/>
    <w:rsid w:val="00EE04B9"/>
    <w:rsid w:val="00EE175A"/>
    <w:rsid w:val="00EE1DFB"/>
    <w:rsid w:val="00EE1ED5"/>
    <w:rsid w:val="00EE2325"/>
    <w:rsid w:val="00EE30F5"/>
    <w:rsid w:val="00EE3259"/>
    <w:rsid w:val="00EE368E"/>
    <w:rsid w:val="00EE3949"/>
    <w:rsid w:val="00EE3FF9"/>
    <w:rsid w:val="00EE4419"/>
    <w:rsid w:val="00EE4D37"/>
    <w:rsid w:val="00EE5F96"/>
    <w:rsid w:val="00EE5FCF"/>
    <w:rsid w:val="00EE6611"/>
    <w:rsid w:val="00EE6681"/>
    <w:rsid w:val="00EE7155"/>
    <w:rsid w:val="00EE728B"/>
    <w:rsid w:val="00EF07DF"/>
    <w:rsid w:val="00EF0EB2"/>
    <w:rsid w:val="00EF10AF"/>
    <w:rsid w:val="00EF1DC2"/>
    <w:rsid w:val="00EF21D0"/>
    <w:rsid w:val="00EF259F"/>
    <w:rsid w:val="00EF277F"/>
    <w:rsid w:val="00EF2F62"/>
    <w:rsid w:val="00EF3972"/>
    <w:rsid w:val="00EF40A1"/>
    <w:rsid w:val="00EF4607"/>
    <w:rsid w:val="00EF486F"/>
    <w:rsid w:val="00EF4AF5"/>
    <w:rsid w:val="00EF4DC3"/>
    <w:rsid w:val="00EF53EE"/>
    <w:rsid w:val="00EF54FE"/>
    <w:rsid w:val="00EF5B08"/>
    <w:rsid w:val="00EF5B2D"/>
    <w:rsid w:val="00EF5D01"/>
    <w:rsid w:val="00EF6264"/>
    <w:rsid w:val="00EF6C83"/>
    <w:rsid w:val="00EF6F9F"/>
    <w:rsid w:val="00EF7142"/>
    <w:rsid w:val="00EF7CF8"/>
    <w:rsid w:val="00F004D7"/>
    <w:rsid w:val="00F004ED"/>
    <w:rsid w:val="00F006C5"/>
    <w:rsid w:val="00F00995"/>
    <w:rsid w:val="00F00C0E"/>
    <w:rsid w:val="00F00DB6"/>
    <w:rsid w:val="00F01686"/>
    <w:rsid w:val="00F02486"/>
    <w:rsid w:val="00F02C79"/>
    <w:rsid w:val="00F02E9A"/>
    <w:rsid w:val="00F03038"/>
    <w:rsid w:val="00F03057"/>
    <w:rsid w:val="00F037E9"/>
    <w:rsid w:val="00F0427A"/>
    <w:rsid w:val="00F04703"/>
    <w:rsid w:val="00F04AFF"/>
    <w:rsid w:val="00F0527A"/>
    <w:rsid w:val="00F06F29"/>
    <w:rsid w:val="00F07D49"/>
    <w:rsid w:val="00F07D75"/>
    <w:rsid w:val="00F07E2B"/>
    <w:rsid w:val="00F07EAF"/>
    <w:rsid w:val="00F1002F"/>
    <w:rsid w:val="00F10259"/>
    <w:rsid w:val="00F103BB"/>
    <w:rsid w:val="00F1182F"/>
    <w:rsid w:val="00F119A8"/>
    <w:rsid w:val="00F12349"/>
    <w:rsid w:val="00F12366"/>
    <w:rsid w:val="00F12453"/>
    <w:rsid w:val="00F127E2"/>
    <w:rsid w:val="00F13475"/>
    <w:rsid w:val="00F13CB6"/>
    <w:rsid w:val="00F14325"/>
    <w:rsid w:val="00F14459"/>
    <w:rsid w:val="00F1455C"/>
    <w:rsid w:val="00F1461F"/>
    <w:rsid w:val="00F14712"/>
    <w:rsid w:val="00F1516A"/>
    <w:rsid w:val="00F15AAF"/>
    <w:rsid w:val="00F162FE"/>
    <w:rsid w:val="00F16BA5"/>
    <w:rsid w:val="00F16CE6"/>
    <w:rsid w:val="00F200FA"/>
    <w:rsid w:val="00F208BC"/>
    <w:rsid w:val="00F21013"/>
    <w:rsid w:val="00F212AA"/>
    <w:rsid w:val="00F220E4"/>
    <w:rsid w:val="00F229A7"/>
    <w:rsid w:val="00F22C7D"/>
    <w:rsid w:val="00F22DFD"/>
    <w:rsid w:val="00F238B5"/>
    <w:rsid w:val="00F23D4B"/>
    <w:rsid w:val="00F2404F"/>
    <w:rsid w:val="00F241B9"/>
    <w:rsid w:val="00F254F6"/>
    <w:rsid w:val="00F25510"/>
    <w:rsid w:val="00F25B53"/>
    <w:rsid w:val="00F25E3A"/>
    <w:rsid w:val="00F26D77"/>
    <w:rsid w:val="00F30FE5"/>
    <w:rsid w:val="00F32F43"/>
    <w:rsid w:val="00F3328E"/>
    <w:rsid w:val="00F3374D"/>
    <w:rsid w:val="00F3395D"/>
    <w:rsid w:val="00F33BA2"/>
    <w:rsid w:val="00F33EBC"/>
    <w:rsid w:val="00F34292"/>
    <w:rsid w:val="00F34305"/>
    <w:rsid w:val="00F34DC2"/>
    <w:rsid w:val="00F34FE9"/>
    <w:rsid w:val="00F364BF"/>
    <w:rsid w:val="00F36B72"/>
    <w:rsid w:val="00F3715D"/>
    <w:rsid w:val="00F37500"/>
    <w:rsid w:val="00F37529"/>
    <w:rsid w:val="00F37778"/>
    <w:rsid w:val="00F4027A"/>
    <w:rsid w:val="00F4044C"/>
    <w:rsid w:val="00F40DCA"/>
    <w:rsid w:val="00F427DB"/>
    <w:rsid w:val="00F42C14"/>
    <w:rsid w:val="00F42FCF"/>
    <w:rsid w:val="00F431B4"/>
    <w:rsid w:val="00F43E77"/>
    <w:rsid w:val="00F446F7"/>
    <w:rsid w:val="00F447A6"/>
    <w:rsid w:val="00F44AA8"/>
    <w:rsid w:val="00F455BC"/>
    <w:rsid w:val="00F45E76"/>
    <w:rsid w:val="00F4644A"/>
    <w:rsid w:val="00F46AFF"/>
    <w:rsid w:val="00F47968"/>
    <w:rsid w:val="00F47D0A"/>
    <w:rsid w:val="00F50493"/>
    <w:rsid w:val="00F50BBD"/>
    <w:rsid w:val="00F50E7F"/>
    <w:rsid w:val="00F516C8"/>
    <w:rsid w:val="00F51993"/>
    <w:rsid w:val="00F523AD"/>
    <w:rsid w:val="00F53512"/>
    <w:rsid w:val="00F5429D"/>
    <w:rsid w:val="00F5524D"/>
    <w:rsid w:val="00F55EAF"/>
    <w:rsid w:val="00F56A43"/>
    <w:rsid w:val="00F572D9"/>
    <w:rsid w:val="00F60014"/>
    <w:rsid w:val="00F6047A"/>
    <w:rsid w:val="00F60B72"/>
    <w:rsid w:val="00F60F27"/>
    <w:rsid w:val="00F619B1"/>
    <w:rsid w:val="00F61A06"/>
    <w:rsid w:val="00F61ACC"/>
    <w:rsid w:val="00F64D62"/>
    <w:rsid w:val="00F65BEA"/>
    <w:rsid w:val="00F66118"/>
    <w:rsid w:val="00F66A16"/>
    <w:rsid w:val="00F66E1E"/>
    <w:rsid w:val="00F67F90"/>
    <w:rsid w:val="00F706C3"/>
    <w:rsid w:val="00F708E2"/>
    <w:rsid w:val="00F70BE6"/>
    <w:rsid w:val="00F7191C"/>
    <w:rsid w:val="00F7196E"/>
    <w:rsid w:val="00F71EA5"/>
    <w:rsid w:val="00F7283C"/>
    <w:rsid w:val="00F72D0C"/>
    <w:rsid w:val="00F73910"/>
    <w:rsid w:val="00F7434B"/>
    <w:rsid w:val="00F75B2D"/>
    <w:rsid w:val="00F75BC0"/>
    <w:rsid w:val="00F760CA"/>
    <w:rsid w:val="00F77AC1"/>
    <w:rsid w:val="00F77C05"/>
    <w:rsid w:val="00F77CF9"/>
    <w:rsid w:val="00F77FEA"/>
    <w:rsid w:val="00F80284"/>
    <w:rsid w:val="00F8099A"/>
    <w:rsid w:val="00F816A9"/>
    <w:rsid w:val="00F81B69"/>
    <w:rsid w:val="00F820F1"/>
    <w:rsid w:val="00F82443"/>
    <w:rsid w:val="00F82E6F"/>
    <w:rsid w:val="00F83BA1"/>
    <w:rsid w:val="00F83D76"/>
    <w:rsid w:val="00F8488B"/>
    <w:rsid w:val="00F84E18"/>
    <w:rsid w:val="00F85524"/>
    <w:rsid w:val="00F85DA6"/>
    <w:rsid w:val="00F86492"/>
    <w:rsid w:val="00F867B3"/>
    <w:rsid w:val="00F8694B"/>
    <w:rsid w:val="00F86C32"/>
    <w:rsid w:val="00F90609"/>
    <w:rsid w:val="00F91A3B"/>
    <w:rsid w:val="00F91ABD"/>
    <w:rsid w:val="00F91D9E"/>
    <w:rsid w:val="00F91FEB"/>
    <w:rsid w:val="00F9245C"/>
    <w:rsid w:val="00F92800"/>
    <w:rsid w:val="00F92FE6"/>
    <w:rsid w:val="00F93295"/>
    <w:rsid w:val="00F9374E"/>
    <w:rsid w:val="00F93883"/>
    <w:rsid w:val="00F939BE"/>
    <w:rsid w:val="00F951C5"/>
    <w:rsid w:val="00F9584E"/>
    <w:rsid w:val="00F9620C"/>
    <w:rsid w:val="00F96448"/>
    <w:rsid w:val="00F96465"/>
    <w:rsid w:val="00F979F7"/>
    <w:rsid w:val="00F97A47"/>
    <w:rsid w:val="00FA00B3"/>
    <w:rsid w:val="00FA01BF"/>
    <w:rsid w:val="00FA0279"/>
    <w:rsid w:val="00FA0CCD"/>
    <w:rsid w:val="00FA0F78"/>
    <w:rsid w:val="00FA18C2"/>
    <w:rsid w:val="00FA19F8"/>
    <w:rsid w:val="00FA2BF7"/>
    <w:rsid w:val="00FA3021"/>
    <w:rsid w:val="00FA3523"/>
    <w:rsid w:val="00FA401C"/>
    <w:rsid w:val="00FA411C"/>
    <w:rsid w:val="00FA42EF"/>
    <w:rsid w:val="00FA47DA"/>
    <w:rsid w:val="00FA5269"/>
    <w:rsid w:val="00FA5ABB"/>
    <w:rsid w:val="00FA5BD4"/>
    <w:rsid w:val="00FA6138"/>
    <w:rsid w:val="00FA6759"/>
    <w:rsid w:val="00FA6A7D"/>
    <w:rsid w:val="00FA6CC0"/>
    <w:rsid w:val="00FA7DFB"/>
    <w:rsid w:val="00FB0094"/>
    <w:rsid w:val="00FB0771"/>
    <w:rsid w:val="00FB0EED"/>
    <w:rsid w:val="00FB11D7"/>
    <w:rsid w:val="00FB20FE"/>
    <w:rsid w:val="00FB2309"/>
    <w:rsid w:val="00FB2337"/>
    <w:rsid w:val="00FB26C9"/>
    <w:rsid w:val="00FB3E75"/>
    <w:rsid w:val="00FB3F7A"/>
    <w:rsid w:val="00FB4479"/>
    <w:rsid w:val="00FB481A"/>
    <w:rsid w:val="00FB524A"/>
    <w:rsid w:val="00FB59A1"/>
    <w:rsid w:val="00FB5AEE"/>
    <w:rsid w:val="00FB64A5"/>
    <w:rsid w:val="00FB6510"/>
    <w:rsid w:val="00FB6F2C"/>
    <w:rsid w:val="00FB6FAD"/>
    <w:rsid w:val="00FB7550"/>
    <w:rsid w:val="00FB7891"/>
    <w:rsid w:val="00FB7FC1"/>
    <w:rsid w:val="00FC0B9F"/>
    <w:rsid w:val="00FC1AF5"/>
    <w:rsid w:val="00FC2753"/>
    <w:rsid w:val="00FC4F4B"/>
    <w:rsid w:val="00FC50AF"/>
    <w:rsid w:val="00FC53DC"/>
    <w:rsid w:val="00FC58CA"/>
    <w:rsid w:val="00FC5936"/>
    <w:rsid w:val="00FC5952"/>
    <w:rsid w:val="00FC72A0"/>
    <w:rsid w:val="00FC743A"/>
    <w:rsid w:val="00FC78FF"/>
    <w:rsid w:val="00FC7E5F"/>
    <w:rsid w:val="00FD028B"/>
    <w:rsid w:val="00FD0693"/>
    <w:rsid w:val="00FD126D"/>
    <w:rsid w:val="00FD16F2"/>
    <w:rsid w:val="00FD1D17"/>
    <w:rsid w:val="00FD1D7A"/>
    <w:rsid w:val="00FD1F6E"/>
    <w:rsid w:val="00FD201A"/>
    <w:rsid w:val="00FD21BE"/>
    <w:rsid w:val="00FD237B"/>
    <w:rsid w:val="00FD328E"/>
    <w:rsid w:val="00FD38CC"/>
    <w:rsid w:val="00FD3924"/>
    <w:rsid w:val="00FD4C48"/>
    <w:rsid w:val="00FD5107"/>
    <w:rsid w:val="00FD51C0"/>
    <w:rsid w:val="00FD563F"/>
    <w:rsid w:val="00FD615E"/>
    <w:rsid w:val="00FD6C6E"/>
    <w:rsid w:val="00FD705A"/>
    <w:rsid w:val="00FD7A86"/>
    <w:rsid w:val="00FE006F"/>
    <w:rsid w:val="00FE00C2"/>
    <w:rsid w:val="00FE012F"/>
    <w:rsid w:val="00FE0157"/>
    <w:rsid w:val="00FE054C"/>
    <w:rsid w:val="00FE21B2"/>
    <w:rsid w:val="00FE2C76"/>
    <w:rsid w:val="00FE2E4D"/>
    <w:rsid w:val="00FE33B0"/>
    <w:rsid w:val="00FE36D1"/>
    <w:rsid w:val="00FE3F46"/>
    <w:rsid w:val="00FE3FFC"/>
    <w:rsid w:val="00FE4158"/>
    <w:rsid w:val="00FE49DB"/>
    <w:rsid w:val="00FE4AB2"/>
    <w:rsid w:val="00FE4C7E"/>
    <w:rsid w:val="00FE5371"/>
    <w:rsid w:val="00FE5677"/>
    <w:rsid w:val="00FE5D02"/>
    <w:rsid w:val="00FE5EA8"/>
    <w:rsid w:val="00FE7258"/>
    <w:rsid w:val="00FE7598"/>
    <w:rsid w:val="00FF0D4D"/>
    <w:rsid w:val="00FF41DF"/>
    <w:rsid w:val="00FF46F7"/>
    <w:rsid w:val="00FF4737"/>
    <w:rsid w:val="00FF511F"/>
    <w:rsid w:val="00FF549D"/>
    <w:rsid w:val="00FF6072"/>
    <w:rsid w:val="00FF6267"/>
    <w:rsid w:val="00FF6A1E"/>
    <w:rsid w:val="00FF6E1F"/>
    <w:rsid w:val="00FF73B4"/>
    <w:rsid w:val="00FF775B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71CF7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1CF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1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1CF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71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CF7"/>
  </w:style>
  <w:style w:type="paragraph" w:styleId="Fuzeile">
    <w:name w:val="footer"/>
    <w:basedOn w:val="Standard"/>
    <w:link w:val="FuzeileZchn"/>
    <w:uiPriority w:val="99"/>
    <w:unhideWhenUsed/>
    <w:rsid w:val="00271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C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71CF7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1CF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1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1CF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71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CF7"/>
  </w:style>
  <w:style w:type="paragraph" w:styleId="Fuzeile">
    <w:name w:val="footer"/>
    <w:basedOn w:val="Standard"/>
    <w:link w:val="FuzeileZchn"/>
    <w:uiPriority w:val="99"/>
    <w:unhideWhenUsed/>
    <w:rsid w:val="00271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 = '1.0' encoding = 'UTF-8' standalone = 'yes'?>
<Relationships xmlns="http://schemas.openxmlformats.org/package/2006/relationships">
   <Relationship Id="rId1" Type="http://schemas.openxmlformats.org/officeDocument/2006/relationships/styles" Target="styles.xml"/>
   <Relationship Id="rId10" Type="http://schemas.openxmlformats.org/officeDocument/2006/relationships/image" Target="media/image4.png"/>
   <Relationship Id="rId11" Type="http://schemas.openxmlformats.org/officeDocument/2006/relationships/image" Target="media/image5.png"/>
   <Relationship Id="rId12" Type="http://schemas.openxmlformats.org/officeDocument/2006/relationships/image" Target="media/image6.png"/>
   <Relationship Id="rId13" Type="http://schemas.openxmlformats.org/officeDocument/2006/relationships/image" Target="media/image7.png"/>
   <Relationship Id="rId14" Type="http://schemas.openxmlformats.org/officeDocument/2006/relationships/image" Target="media/image8.png"/>
   <Relationship Id="rId15" Type="http://schemas.openxmlformats.org/officeDocument/2006/relationships/fontTable" Target="fontTable.xml"/>
   <Relationship Id="rId16" Type="http://schemas.openxmlformats.org/officeDocument/2006/relationships/theme" Target="theme/theme1.xml"/>
   <Relationship Id="rId2" Type="http://schemas.microsoft.com/office/2007/relationships/stylesWithEffects" Target="stylesWithEffects.xml"/>
   <Relationship Id="rId3" Type="http://schemas.openxmlformats.org/officeDocument/2006/relationships/settings" Target="settings.xml"/>
   <Relationship Id="rId4" Type="http://schemas.openxmlformats.org/officeDocument/2006/relationships/webSettings" Target="webSettings.xml"/>
   <Relationship Id="rId5" Type="http://schemas.openxmlformats.org/officeDocument/2006/relationships/footnotes" Target="footnotes.xml"/>
   <Relationship Id="rId6" Type="http://schemas.openxmlformats.org/officeDocument/2006/relationships/endnotes" Target="endnotes.xml"/>
   <Relationship Id="rId7" Type="http://schemas.openxmlformats.org/officeDocument/2006/relationships/image" Target="media/image1.png"/>
   <Relationship Id="rId8" Type="http://schemas.openxmlformats.org/officeDocument/2006/relationships/image" Target="media/image2.png"/>
   <Relationship Id="rId9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384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  <Manager/>
  <HyperlinkBas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